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25788742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ГКУ ЗО «Семеновская средняя общеобразовательная школа № 24»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[Укажите должность]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[укажите ФИО]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[число]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[месяц]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[год]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3418122)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курса «Математика»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5-6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left"/>
      </w:pPr>
    </w:p>
    <w:bookmarkStart w:name="block-25788742" w:id="1"/>
    <w:p>
      <w:pPr>
        <w:sectPr>
          <w:pgSz w:w="11906" w:h="16383" w:orient="portrait"/>
        </w:sectPr>
      </w:pPr>
    </w:p>
    <w:bookmarkEnd w:id="1"/>
    <w:bookmarkEnd w:id="0"/>
    <w:bookmarkStart w:name="block-25788743" w:id="2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Приоритетными целями обучения математике в 5–6 классах являются: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продолжение формирования основных математических понятий (число, величина, геометрическая фигура), обеспечивающих преемственность и перспективность математического образования обучающихся;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интеллектуальных и творческих способностей обучающихся, познавательной активности, исследовательских умений, интереса к изучению математики;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подведение обучающихся на доступном для них уровне к осознанию взаимосвязи математики и окружающего мира;</w:t>
      </w:r>
    </w:p>
    <w:p>
      <w:pPr>
        <w:numPr>
          <w:ilvl w:val="0"/>
          <w:numId w:val="1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функциональной математической грамотности: умения распознавать математические объекты в реальных жизненных ситуациях, применять освоенные умения для решения практико-ориентированных задач, интерпретировать полученные результаты и оценивать их на соответствие практической ситуации.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линии содержания курса математики в 5–6 классах – арифметическая и геометрическая, которые развиваются параллельно, каждая в соответствии с собственной логикой, однако, не независимо одна от другой, а в тесном контакте и взаимодействии. Также в курсе математики происходит знакомство с элементами алгебры и описательной статистики.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арифметического материала начинается со систематизации и развития знаний о натуральных числах, полученных на уровне начального общего образования. При этом совершенствование вычислительной техники и формирование новых теоретических знаний сочетается с развитием вычислительной культуры, в частности с обучением простейшим приёмам прикидки и оценки результатов вычислений. Изучение натуральных чисел продолжается в 6 классе знакомством с начальными понятиями теории делимости.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Начало изучения обыкновенных и десятичных дробей отнесено к 5 классу. Это первый этап в освоении дробей, когда происходит знакомство с основными идеями, понятиями темы. При этом рассмотрение обыкновенных дробей в полном объёме предшествует изучению десятичных дробей, что целесообразно с точки зрения логики изложения числовой линии, когда правила действий с десятичными дробями можно обосновать уже известными алгоритмами выполнения действий с обыкновенными дробями. Знакомство с десятичными дробями расширит возможности для понимания обучающимися прикладного применения новой записи при изучении других предметов и при практическом использовании. К 6 классу отнесён второй этап в изучении дробей, где происходит совершенствование навыков сравнения и преобразования дробей, освоение новых вычислительных алгоритмов, оттачивание техники вычислений, в том числе значений выражений, содержащих и обыкновенные, и десятичные дроби, установление связей между ними, рассмотрение приёмов решения задач на дроби. В начале 6 класса происходит знакомство с понятием процента.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Особенностью изучения положительных и отрицательных чисел является то, что они также могут рассматриваться в несколько этапов. В 6 классе в начале изучения темы «Положительные и отрицательные числа» выделяется подтема «Целые числа», в рамках которой знакомство с отрицательными числами и действиями с положительными и отрицательными числами происходит на основе содержательного подхода. Это позволяет на доступном уровне познакомить обучающихся практически со всеми основными понятиями темы, в том числе и с правилами знаков при выполнении арифметических действий. Изучение рациональных чисел на этом не закончится, а будет продолжено в курсе алгебры 7 класса.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 обучении решению текстовых задач в 5–6 классах используются арифметические приёмы решения. При отработке вычислительных навыков в 5–6 классах рассматриваются текстовые задачи следующих видов: задачи на движение, на части, на покупки, на работу и производительность, на проценты, на отношения и пропорции. Обучающиеся знакомятся с приёмами решения задач перебором возможных вариантов, учатся работать с информацией, представленной в форме таблиц или диаграмм.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предусмотрено формирование пропедевтических алгебраических представлений. Буква как символ некоторого числа в зависимости от математического контекста вводится постепенно. Буквенная символика широко используется прежде всего для записи общих утверждений и предложений, формул, в частности для вычисления геометрических величин, в качестве «заместителя» числа.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программе учебного курса «Математика» представлена наглядная геометрия, направленная на развитие образного мышления, пространственного воображения, изобразительных умений. Это важный этап в изучении геометрии, который осуществляется на наглядно-практическом уровне, опирается на наглядно-образное мышление обучающихся. Большая роль отводится практической деятельности, опыту, эксперименту, моделированию. Обучающиеся знакомятся с геометрическими фигурами на плоскости и в пространстве, с их простейшими конфигурациями, учатся изображать их на нелинованной и клетчатой бумаге, рассматривают их простейшие свойства. В процессе изучения наглядной геометрии знания, полученные обучающимися на уровне начального общего образования, систематизируются и расширяются.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Согласно учебному плану в 5–6 классах изучается интегрированный предмет «Математика», который включает арифметический материал и наглядную геометрию, а также пропедевтические сведения из алгебры, элементы логики и начала описательной статистики.</w:t>
      </w:r>
    </w:p>
    <w:p>
      <w:pPr>
        <w:spacing w:before="0" w:after="0" w:line="264"/>
        <w:ind w:firstLine="600"/>
        <w:jc w:val="both"/>
      </w:pPr>
      <w:bookmarkStart w:name="b3bba1d8-96c6-4edf-a714-0cf8fa85e20b" w:id="3"/>
      <w:r>
        <w:rPr>
          <w:rFonts w:ascii="Times New Roman" w:hAnsi="Times New Roman"/>
          <w:b w:val="false"/>
          <w:i w:val="false"/>
          <w:color w:val="000000"/>
          <w:sz w:val="28"/>
        </w:rPr>
        <w:t>На изучение учебного курса «Математика» отводится 340 часов: в 5 классе – 170 часов (5 часов в неделю), в 6 классе – 170 часов (5 часов в неделю).</w:t>
      </w:r>
      <w:bookmarkEnd w:id="3"/>
    </w:p>
    <w:bookmarkStart w:name="block-25788743" w:id="4"/>
    <w:p>
      <w:pPr>
        <w:sectPr>
          <w:pgSz w:w="11906" w:h="16383" w:orient="portrait"/>
        </w:sectPr>
      </w:pPr>
    </w:p>
    <w:bookmarkEnd w:id="4"/>
    <w:bookmarkEnd w:id="2"/>
    <w:bookmarkStart w:name="block-25788744" w:id="5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СОДЕРЖАНИЕ ОБУЧЕНИЯ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 и нуль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Натуральное число. Ряд натуральных чисел. Число 0. Изображение натуральных чисел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Позиционная система счисления. Римская нумерация как пример непозиционной системы счисления. Десятичная система счисления.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натуральных чисел, сравнение натуральных чисел с нулём. Способы сравнения. Округление натуральных чисел.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натуральных чисел, свойство нуля при сложении. Вычитание как действие, обратное сложению. Умножение натуральных чисел, свойства нуля и единицы при умножении. Деление как действие, обратное умножению. Компоненты действий, связь между ними. Проверка результата арифметического действия. Переместительное и сочетательное свойства (законы) сложения и умножения, распределительное свойство (закон) умножения.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букв для обозначения неизвестного компонента и записи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разложение на множители. Простые и составные числа. Признаки делимости на 2, 5, 10, 3, 9. Деление с остатком.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Степень с натуральным показателем. Запись числа в виде суммы разрядных слагаемых.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Числовое выражение. Вычисление значений числовых выражений, порядок выполнения действий. Использование при вычислениях переместительного и сочетательного свойств (законов) сложения и умножения, распределительного свойства умножения.</w:t>
      </w:r>
    </w:p>
    <w:p>
      <w:pPr>
        <w:spacing w:before="0" w:after="0" w:line="264"/>
        <w:ind w:firstLine="600"/>
        <w:jc w:val="both"/>
      </w:pPr>
      <w:bookmarkStart w:name="_Toc124426196" w:id="6"/>
      <w:bookmarkEnd w:id="6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197" w:id="7"/>
      <w:bookmarkEnd w:id="7"/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о дроби как способе записи части величины. Обыкновенные дроби. Правильные и неправильные дроби. Смешанная дробь, представление смешанной дроби в виде неправильной дроби и выделение целой части числа из неправильной дроби. Изображение дробей точками на числовой прямой. Основное свойство дроби. Сокращение дробей. Приведение дроби к новому знаменателю. Сравнение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Сложение и вычитание дробей. Умножение и деление дробей, взаимно обратные дроби. Нахождение части целого и целого по его части.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Десятичная запись дробей. Представление десятичной дроби в виде обыкновенной. Изображение десятичных дробей точками на числовой прямой. Сравнение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Арифметические действия с десятичными дробями. Округление десятичных дробей.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 Использование при решении задач таблиц и схем.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связывающие величины: скорость, время, расстояние, цена, количество, стоимость. Единицы измерения: массы, объёма, цены,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основных задач на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в виде таблиц, столбчатых диаграмм.</w:t>
      </w:r>
    </w:p>
    <w:p>
      <w:pPr>
        <w:spacing w:before="0" w:after="0" w:line="264"/>
        <w:ind w:firstLine="600"/>
        <w:jc w:val="both"/>
      </w:pPr>
      <w:bookmarkStart w:name="_Toc124426198" w:id="8"/>
      <w:bookmarkEnd w:id="8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bookmarkStart w:name="_Toc124426200" w:id="9"/>
      <w:bookmarkEnd w:id="9"/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окружность, круг. Угол. Прямой, острый, тупой и развёрнутый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Длина отрезка, метрические единицы длины. Длина ломаной, периметр многоугольника. Измерение и построение углов с помощью транспортира.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многоугольник, прямоугольник, квадрат, треугольник, о равенстве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Изображение фигур, в том числе на клетчатой бумаге. Построение конфигураций из частей прямой, окружности на нелинованной и клетчатой бумаге. Использование свойств сторон и углов прямоугольника, квадрата.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Площадь прямоугольника и многоугольников, составленных из прямоугольников, в том числе фигур, изображённых на клетчатой бумаге. Единицы измерения площади.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прямоугольный параллелепипед, куб, многогранники. Изображение простейших многогранников. Развёртки куба и параллелепипеда. Создание моделей многогранников (из бумаги, проволоки, пластилина и других материалов).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прямоугольного параллелепипеда, куба. Единицы измерения объёма.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Натуральные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Арифметические действия с многозначными натуральными числами. Числовые выражения, порядок действий, использование скобок. Использование при вычислениях переместительного и сочетательного свойств сложения и умножения, распределительного свойства умножения. Округление натуральных чисел.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Делители и кратные числа, наибольший общий делитель и наименьшее общее кратное. Делимость суммы и произведения. Деление с остатком.</w:t>
      </w:r>
    </w:p>
    <w:p>
      <w:pPr>
        <w:spacing w:before="0" w:after="0" w:line="264"/>
        <w:ind w:firstLine="600"/>
        <w:jc w:val="both"/>
      </w:pPr>
      <w:bookmarkStart w:name="_Toc124426201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Дроби</w:t>
      </w:r>
    </w:p>
    <w:p>
      <w:pPr>
        <w:spacing w:before="0" w:after="0" w:line="264"/>
        <w:ind w:firstLine="600"/>
        <w:jc w:val="both"/>
      </w:pPr>
      <w:bookmarkStart w:name="_Toc124426202" w:id="11"/>
      <w:bookmarkEnd w:id="11"/>
      <w:r>
        <w:rPr>
          <w:rFonts w:ascii="Times New Roman" w:hAnsi="Times New Roman"/>
          <w:b w:val="false"/>
          <w:i w:val="false"/>
          <w:color w:val="000000"/>
          <w:sz w:val="28"/>
        </w:rPr>
        <w:t>Обыкновенная дробь, основное свойство дроби, сокращение дробей. Сравнение и упорядочивание дробей. Решение задач на нахождение части от целого и целого по его части. Дробное число как результат деления. Представление десятичной дроби в виде обыкновенной дроби и возможность представления обыкновенной дроби в виде десятичной. Десятичные дроби и метрическая система мер. Арифметические действия и числовые выражения с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Отношение. Деление в данном отношении. Масштаб, пропорция. Применение пропорций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процента. Вычисление процента от величины и величины по её проценту. Выражение процентов десятичными дробями. Решение задач на проценты. Выражение отношения величин в процентах.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Положительные и отрицательные числа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Положительные и отрицательные числа. Целые числа. Модуль числа, геометрическая интерпретация модуля числа. Изображение чисел на координатной прямой. Числовые промежутки. Сравнение чисел. Арифметические действия с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Прямоугольная система координат на плоскости. Координаты точки на плоскости, абсцисса и ордината. Построение точек и фигур на координатной плоскости.</w:t>
      </w:r>
    </w:p>
    <w:p>
      <w:pPr>
        <w:spacing w:before="0" w:after="0" w:line="264"/>
        <w:ind w:firstLine="600"/>
        <w:jc w:val="both"/>
      </w:pPr>
      <w:bookmarkStart w:name="_Toc124426203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букв для записи математических выражений и предложений. Свойства арифметических действий. Буквенные выражения и числовые подстановки. Буквенные равенства, нахождение неизвестного компонента. Формулы, формулы периметра и площади прямоугольника, квадрата, объёма параллелепипеда и куба.</w:t>
      </w:r>
    </w:p>
    <w:p>
      <w:pPr>
        <w:spacing w:before="0" w:after="0" w:line="264"/>
        <w:ind w:firstLine="600"/>
        <w:jc w:val="both"/>
      </w:pPr>
      <w:bookmarkStart w:name="_Toc124426204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текстовых задач арифметическим способом. Решение логических задач. Решение задач перебором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содержащих зависимости, связывающих величины: скорость, время, расстояние, цена, количество, стоимость, производительность, время, объём работы. Единицы измерения: массы, стоимости, расстояния, времени, скорости. Связь между единицами измерения каждой величины.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Решение задач, связанных с отношением, пропорциональностью величин, процентами; решение основных задач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и прикидка, округление результата. Составление буквенных выражений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Представление данных с помощью таблиц и диаграмм. Столбчатые диаграммы: чтение и построение. Чтение круговых диаграмм.</w:t>
      </w:r>
    </w:p>
    <w:p>
      <w:pPr>
        <w:spacing w:before="0" w:after="0" w:line="264"/>
        <w:ind w:firstLine="600"/>
        <w:jc w:val="both"/>
      </w:pPr>
      <w:bookmarkStart w:name="_Toc124426205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фигурах на плоскости: точка, прямая, отрезок, луч, угол, ломаная, многоугольник, четырёхугольник, треугольник,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Взаимное расположение двух прямых на плоскости, параллельные прямые, перпендикулярные прямые. Измерение расстояний: между двумя точками, от точки до прямой, длина маршрута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Измерение и построение углов с помощью транспортира. Виды треугольников: остроугольный, прямоугольный, тупоугольный, равнобедренный, равносторонний. Четырёхугольник, примеры четырёхугольников. Прямоугольник, квадрат: использование свойств сторон, углов, диагоналей. Изображение геометрических фигур на нелинованной бумаге с использованием циркуля, линейки, угольника, транспортира. Построения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Периметр многоугольника. Понятие площади фигуры, единицы измерения площади. Приближённое измерение площади фигур, в том числе на квадратной сетке. Приближённое измерение длины окружности, площади круга.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Симметрия: центральная, осевая и зеркальная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Построение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Наглядные представления о пространственных фигурах: параллелепипед, куб, призма, пирамида, конус, цилиндр, шар и сфера. Изображение пространственных фигур. Примеры развёрток многогранников, цилиндра и конуса. Создание моделей пространственных фигур (из бумаги, проволоки, пластилина и других материалов).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объёма, единицы измерения объёма. Объём прямоугольного параллелепипеда, куба.</w:t>
      </w:r>
    </w:p>
    <w:bookmarkStart w:name="block-25788744" w:id="15"/>
    <w:p>
      <w:pPr>
        <w:sectPr>
          <w:pgSz w:w="11906" w:h="16383" w:orient="portrait"/>
        </w:sectPr>
      </w:pPr>
    </w:p>
    <w:bookmarkEnd w:id="15"/>
    <w:bookmarkEnd w:id="5"/>
    <w:bookmarkStart w:name="block-25788745" w:id="16"/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ПЛАНИРУЕМЫЕ РЕЗУЛЬТАТЫ ОСВОЕНИЯ ПРОГРАММЫ УЧЕБНОГО КУРСА «МАТЕМАТИКА» НА УРОВНЕ ОСНОВНОГО ОБЩЕГО ОБРАЗОВАНИЯ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Личностные результаты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освоения программы учебного курса «Математика» характеризуются: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 гражданское и духовно-нравственное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 трудовое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эстетическое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ценности научного познания: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 физическое воспитание, формирование культуры здоровья и эмоционального благополучия: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 экологическое воспитание: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8) адаптация к изменяющимся условиям социальной и природной среды: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Познавательные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>
      <w:pPr>
        <w:numPr>
          <w:ilvl w:val="0"/>
          <w:numId w:val="2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>
      <w:pPr>
        <w:numPr>
          <w:ilvl w:val="0"/>
          <w:numId w:val="3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возможное развитие процесса, а также выдвигать предположения о его развитии в новых условиях.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информацией: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недостаточность и избыточность информации, данных, необходимых для решения задачи;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>
      <w:pPr>
        <w:numPr>
          <w:ilvl w:val="0"/>
          <w:numId w:val="4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действия: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>
      <w:pPr>
        <w:numPr>
          <w:ilvl w:val="0"/>
          <w:numId w:val="5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numPr>
          <w:ilvl w:val="0"/>
          <w:numId w:val="6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Самоконтроль, эмоциональный интеллект: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самопроверки, самоконтроля процесса и результата решения математической задачи;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>
      <w:pPr>
        <w:numPr>
          <w:ilvl w:val="0"/>
          <w:numId w:val="7"/>
        </w:numPr>
        <w:spacing w:before="0" w:after="0" w:line="264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ПРЕДМЕТНЫЕ РЕЗУЛЬТАТЫ 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08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правильно употреблять термины, связанные с натуральными числами, обыкновенными и десятичными дробями.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натуральные числа, сравнивать в простейших случаях обыкновенные дроби, десятичные дроби.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точку на координатной (числовой) прямой с соответствующим ей числом и изображать натуральные числа точками на координатной (числовой) прямой.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арифметические действия с натуральными числами, с обыкновенными дробями в простейших случаях.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проверку, прикидку результата вычислений.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натуральные числа.</w:t>
      </w:r>
    </w:p>
    <w:p>
      <w:pPr>
        <w:spacing w:before="0" w:after="0" w:line="264"/>
        <w:ind w:firstLine="600"/>
        <w:jc w:val="both"/>
      </w:pPr>
      <w:bookmarkStart w:name="_Toc124426209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текстовые задачи арифметическим способом и с помощью организованного конечного перебора всех возможных вариантов.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краткие записи, схемы, таблицы, обозначения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единицами измерения: цены, массы, расстояния, времени, скорости,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Извлекать, анализировать, оценивать информацию, представленную в таблице, на столбчатой диаграмме,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bookmarkStart w:name="_Toc124426210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точка, прямая, отрезок, луч, угол, многоугольник, окружность, круг.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терминологию, связанную с углами: вершина, сторона, с многоугольниками: угол, вершина, сторона, диагональ, с окружностью: радиус, диаметр, центр.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изученные геометрические фигуры на нелинованной и клетчатой бумаге с помощью циркуля и линейки.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длины отрезков непосредственным измерением с помощью линейки, строить отрезки заданной длины; строить окружность заданного радиуса.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свойства сторон и углов прямоугольника, квадрата для их построения, вычисления площади и периметра.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периметр и площадь квадрата, прямоугольника, фигур, составленных из прямоугольников, в том числе фигур, изображённых на клетчатой бумаге.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основными метрическими единицами измерения длины, площади; выражать одни единицы величины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параллелепипед, куб, использовать терминологию: вершина, ребро, грань, измерения, находить измерения параллелепипеда, куба.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объём куба, параллелепипеда по заданным измерениям, пользоваться единицами измерения объёма.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измерение геометрических величин в практических ситуациях.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 w:val="false"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обучающийся получит следующие предметные результаты:</w:t>
      </w:r>
    </w:p>
    <w:p>
      <w:pPr>
        <w:spacing w:before="0" w:after="0" w:line="264"/>
        <w:ind w:firstLine="600"/>
        <w:jc w:val="both"/>
      </w:pPr>
      <w:bookmarkStart w:name="_Toc124426211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Числа и вычисления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понимать термины, связанные с различными видами чисел и способами их записи, переходить (если это возможно) от одной формы записи числа к другой.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упорядочивать целые числа, обыкновенные и десятичные дроби, сравнивать числа одного и разных знаков.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Выполнять, сочетая устные и письменные приёмы, арифметические действия с натуральными и целыми числами, обыкновенными и десятичными дробями, положительными и отрицательными числами.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значения числовых выражений, выполнять прикидку и оценку результата вычислений, выполнять преобразования числовых выражений на основе свойств арифметических действий.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Соотносить точку на координатной прямой с соответствующим ей числом и изображать числа точками на координатной прямой, находить модуль числа.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Соотносить точки в прямоугольной системе координат с координатами этой точки.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Округлять целые числа и десятичные дроби, находить приближения чисел.</w:t>
      </w:r>
    </w:p>
    <w:p>
      <w:pPr>
        <w:spacing w:before="0" w:after="0" w:line="264"/>
        <w:ind w:firstLine="600"/>
        <w:jc w:val="both"/>
      </w:pPr>
      <w:bookmarkStart w:name="_Toc124426212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Числовые и буквенные выражения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употреблять термины, связанные с записью степени числа, находить квадрат и куб числа, вычислять значения числовых выражений, содержащих степени.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признаками делимости, раскладывать натуральные числа на простые множители.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Пользоваться масштабом, составлять пропорции и отношения.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буквы для обозначения чисел при записи математических выражений, составлять буквенные выражения и формулы, находить значения буквенных выражений, осуществляя необходимые подстановки и преобразования.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неизвестный компонент равенства.</w:t>
      </w:r>
    </w:p>
    <w:p>
      <w:pPr>
        <w:spacing w:before="0" w:after="0" w:line="264"/>
        <w:ind w:firstLine="600"/>
        <w:jc w:val="both"/>
      </w:pPr>
      <w:bookmarkStart w:name="_Toc124426213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Решение текстовых задач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многошаговые текстовые задачи арифметическим способом.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связанные с отношением, пропорциональностью величин, процентами, решать три основные задачи на дроби и проценты.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задачи, содержащие зависимости, связывающие величины: скорость, время, расстояние, цена, количество, стоимость, производительность, время, объём работы, используя арифметические действия, оценку, прикидку, пользоваться единицами измерения соответствующих величин.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буквенные выражения по условию задачи.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Извлекать информацию, представленную в таблицах, на линейной, столбчатой или круговой диаграммах, интерпретировать представленные данные, использовать данные при решении задач.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Представлять информацию с помощью таблиц, линейной и столбчатой диаграмм.</w:t>
      </w:r>
    </w:p>
    <w:p>
      <w:pPr>
        <w:spacing w:before="0" w:after="0" w:line="264"/>
        <w:ind w:firstLine="600"/>
        <w:jc w:val="both"/>
      </w:pPr>
      <w:bookmarkStart w:name="_Toc124426214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Наглядная геометрия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объектов окружающего мира, имеющих форму изученных геометрических плоских и пространственных фигур, примеры равных и симметричных фигур.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с помощью циркуля, линейки, транспортира на нелинованной и клетчатой бумаге изученные плоские геометрические фигуры и конфигурации, симметричные фигуры.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Пользоваться геометрическими понятиями: равенство фигур, симметрия, использовать терминологию, связанную с симметрией: ось симметрии, центр симметрии.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 величины углов измерением с помощью транспортира, строить углы заданной величины, пользоваться при решении задач градусной мерой углов, распознавать на чертежах острый, прямой, развёрнутый и тупой углы.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длину ломаной, периметр многоугольника, пользоваться единицами измерения длины, выражать одни единицы измерения длины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Находить, используя чертёжные инструменты, расстояния: между двумя точками, от точки до прямой, длину пути на квадратной сетке.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Вычислять площадь фигур, составленных из прямоугольников, использовать разбиение на прямоугольники, на равные фигуры, достраивание до прямоугольника, пользоваться основными единицами измерения площади, выражать одни единицы измерения площади через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Распознавать на моделях и изображениях пирамиду, конус, цилиндр, использовать терминологию: вершина, ребро, грань, основание, развёртка.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Изображать на клетчатой бумаге прямоугольный параллелепипед.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Вычислять объём прямоугольного параллелепипеда, куба, пользоваться основными единицами измерения объёма;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несложные задачи на нахождение геометрических величин в практических ситуациях.</w:t>
      </w:r>
    </w:p>
    <w:bookmarkStart w:name="block-25788745" w:id="24"/>
    <w:p>
      <w:pPr>
        <w:sectPr>
          <w:pgSz w:w="11906" w:h="16383" w:orient="portrait"/>
        </w:sectPr>
      </w:pPr>
    </w:p>
    <w:bookmarkEnd w:id="24"/>
    <w:bookmarkEnd w:id="16"/>
    <w:bookmarkStart w:name="block-25788741" w:id="2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числа. Действия с натуральными числами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43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Линии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Многоугольники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38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Тела и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https://m.edsoo.ru/7f4131ce</w:t>
              </w:r>
            </w:hyperlink>
          </w:p>
        </w:tc>
      </w:tr>
      <w:tr>
        <w:trPr>
          <w:trHeight w:val="69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1"/>
        <w:gridCol w:w="2320"/>
        <w:gridCol w:w="1465"/>
        <w:gridCol w:w="2508"/>
        <w:gridCol w:w="2627"/>
        <w:gridCol w:w="3973"/>
      </w:tblGrid>
      <w:tr>
        <w:trPr>
          <w:trHeight w:val="300" w:hRule="atLeast"/>
          <w:trHeight w:val="144" w:hRule="atLeast"/>
        </w:trPr>
        <w:tc>
          <w:tcPr>
            <w:tcW w:w="49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55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78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Прямые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Симметрия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Выражения с буквами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на плоскости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Наглядная геометрия. Фигуры в пространстве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9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9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255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Повторение, обобщение, систематизация</w:t>
            </w:r>
          </w:p>
        </w:tc>
        <w:tc>
          <w:tcPr>
            <w:tcW w:w="102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https://m.edsoo.ru/7f414736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7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83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27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788741" w:id="26"/>
    <w:p>
      <w:pPr>
        <w:sectPr>
          <w:pgSz w:w="16383" w:h="11906" w:orient="landscape"/>
        </w:sectPr>
      </w:pPr>
    </w:p>
    <w:bookmarkEnd w:id="26"/>
    <w:bookmarkEnd w:id="25"/>
    <w:bookmarkStart w:name="block-25788740" w:id="2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2"/>
        <w:gridCol w:w="2880"/>
        <w:gridCol w:w="1165"/>
        <w:gridCol w:w="2158"/>
        <w:gridCol w:w="2302"/>
        <w:gridCol w:w="1628"/>
        <w:gridCol w:w="2799"/>
      </w:tblGrid>
      <w:tr>
        <w:trPr>
          <w:trHeight w:val="300" w:hRule="atLeast"/>
          <w:trHeight w:val="144" w:hRule="atLeast"/>
        </w:trPr>
        <w:tc>
          <w:tcPr>
            <w:tcW w:w="46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3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https://m.edsoo.ru/f2a0cc0c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система счисления. Ряд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https://m.edsoo.ru/f2a0cafe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Натуральный ряд. Число 0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https://m.edsoo.ru/f2a0e0fc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https://m.edsoo.ru/f2a0e2a0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Натуральные числа на координатной прямой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https://m.edsoo.ru/f2a0e426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https://m.edsoo.ru/f2a0ce32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https://m.edsoo.ru/f2a0cf54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https://m.edsoo.ru/f2a0d300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https://m.edsoo.ru/f2a0d440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Сравнение, округление натуральных чисел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https://m.edsoo.ru/f2a0eaca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https://m.edsoo.ru/f2a0f5ba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https://m.edsoo.ru/f2a0f704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https://m.edsoo.ru/f2a1015e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https://m.edsoo.ru/f2a10c3a</w:t>
              </w:r>
            </w:hyperlink>
          </w:p>
        </w:tc>
      </w:tr>
      <w:tr>
        <w:trPr>
          <w:trHeight w:val="13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натуральными числами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https://m.edsoo.ru/f2a10da2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https://m.edsoo.ru/f2a104ec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Свойства нуля при сложении и умножении, свойства единицы при умножении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https://m.edsoo.ru/f2a0ef3e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Переместительное и сочетательное свойства сложения и умножения, распределительное свойство умножения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https://m.edsoo.ru/f2a116b2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числа, разложение числа на множители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https://m.edsoo.ru/f2a1116c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https://m.edsoo.ru/f2a114fa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https://m.edsoo.ru/f2a11a90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и составные числа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https://m.edsoo.ru/f2a11bb2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https://m.edsoo.ru/f2a11806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Признаки делимости на 2, 5, 10, 3, 9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https://m.edsoo.ru/f2a1196e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https://m.edsoo.ru/f2a11f18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https://m.edsoo.ru/f2a12080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выражения; порядок действий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https://m.edsoo.ru/f2a123fa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https://m.edsoo.ru/f2a0f894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https://m.edsoo.ru/f2a0f9fc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https://m.edsoo.ru/f2a121a2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https://m.edsoo.ru/f2a12558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https://m.edsoo.ru/f2a12832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 на все арифметические действия, на движение и покупки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https://m.edsoo.ru/f2a12990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 и нуль"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https://m.edsoo.ru/f2a12cba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Точка, прямая, отрезок, луч. Ломаная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https://m.edsoo.ru/f2a0d54e</w:t>
              </w:r>
            </w:hyperlink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https://m.edsoo.ru/f2a0daee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длины отрезка, метрические единицы измерения длины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https://m.edsoo.ru/f2a0df3a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https://m.edsoo.ru/f2a0d684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Окружность и круг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узора из окружностей"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https://m.edsoo.ru/f2a0d7e2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https://m.edsoo.ru/f2a1302a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Угол. Прямой, острый, тупой и развёрнутый углы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https://m.edsoo.ru/f2a1319c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https://m.edsoo.ru/f2a132fa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https://m.edsoo.ru/f2a13476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углов"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https://m.edsoo.ru/f2a13606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https://m.edsoo.ru/f2a13764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https://m.edsoo.ru/f2a13c8c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https://m.edsoo.ru/f2a14146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https://m.edsoo.ru/f2a153f2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Дробь. Правильные и неправильные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https://m.edsoo.ru/f2a15582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https://m.edsoo.ru/f2a143e4</w:t>
              </w:r>
            </w:hyperlink>
          </w:p>
        </w:tc>
      </w:tr>
      <w:tr>
        <w:trPr>
          <w:trHeight w:val="12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https://m.edsoo.ru/f2a1451a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https://m.edsoo.ru/f2a1463c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https://m.edsoo.ru/f2a1475e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https://m.edsoo.ru/f2a14c90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https://m.edsoo.ru/f2a14de4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Основное свойство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https://m.edsoo.ru/f2a14f74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https://m.edsoo.ru/f2a151f4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https://m.edsoo.ru/f2a17cc4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https://m.edsoo.ru/f2a17e54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https://m.edsoo.ru/f2a1802a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Сложение и вычитание обыкновенных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https://m.edsoo.ru/f2a1592e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https://m.edsoo.ru/f2a15a5a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https://m.edsoo.ru/f2a15b68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Смешанная дробь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https://m.edsoo.ru/f2a15e2e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https://m.edsoo.ru/f2a184e4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https://m.edsoo.ru/f2a18692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https://m.edsoo.ru/f2a18a20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https://m.edsoo.ru/f2a18b56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https://m.edsoo.ru/f2a19088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https://m.edsoo.ru/f2a19560</w:t>
              </w:r>
            </w:hyperlink>
          </w:p>
        </w:tc>
      </w:tr>
      <w:tr>
        <w:trPr>
          <w:trHeight w:val="18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https://m.edsoo.ru/f2a196a0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Умножение и деление обыкновенных дробей; взаимнообратные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https://m.edsoo.ru/f2a198da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https://m.edsoo.ru/f2a181ce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https://m.edsoo.ru/f2a1835e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https://m.edsoo.ru/f2a18c5a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https://m.edsoo.ru/f2a18e76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https://m.edsoo.ru/f2a18f7a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https://m.edsoo.ru/f2a199f2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https://m.edsoo.ru/f2a19c2c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https://m.edsoo.ru/f2a1a1d6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https://m.edsoo.ru/f2a1a2ee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https://m.edsoo.ru/f2a1a3fc</w:t>
              </w:r>
            </w:hyperlink>
          </w:p>
        </w:tc>
      </w:tr>
      <w:tr>
        <w:trPr>
          <w:trHeight w:val="154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"Обыкновенные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https://m.edsoo.ru/f2a1a51e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https://m.edsoo.ru/f2a16ae0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Многоугольники. Четырёхугольник, прямоугольник, квадрат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https://m.edsoo.ru/f2a16c7a</w:t>
              </w:r>
            </w:hyperlink>
          </w:p>
        </w:tc>
      </w:tr>
      <w:tr>
        <w:trPr>
          <w:trHeight w:val="217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прямоугольника с заданными сторонами на нелинованной бумаге"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https://m.edsoo.ru/f2a16e1e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https://m.edsoo.ru/f2a16194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Треугольник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https://m.edsoo.ru/f2a16fe0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https://m.edsoo.ru/f2a17184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и периметр прямоугольника и многоугольников, составленных из прямоугольников, единицы измерения площади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https://m.edsoo.ru/f2a17328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https://m.edsoo.ru/f2a1691e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https://m.edsoo.ru/f2a1b55e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https://m.edsoo.ru/f2a1b87e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Десятичная запись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https://m.edsoo.ru/f2a1bcfc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https://m.edsoo.ru/f2a1c49a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https://m.edsoo.ru/f2a1c63e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https://m.edsoo.ru/f2a1cb02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https://m.edsoo.ru/f2a1cc2e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https://m.edsoo.ru/f2a1ce4a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https://m.edsoo.ru/f2a1cf62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https://m.edsoo.ru/f2a1d174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https://m.edsoo.ru/f2a1d516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https://m.edsoo.ru/f2a1d64c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https://m.edsoo.ru/f2a1d750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https://m.edsoo.ru/f2a1d85e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https://m.edsoo.ru/f2a1d962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https://m.edsoo.ru/f2a1da7a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https://m.edsoo.ru/f2a1db88</w:t>
              </w:r>
            </w:hyperlink>
          </w:p>
        </w:tc>
      </w:tr>
      <w:tr>
        <w:trPr>
          <w:trHeight w:val="9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https://m.edsoo.ru/f2a1e01a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https://m.edsoo.ru/f2a1e150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https://m.edsoo.ru/f2a1e268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https://m.edsoo.ru/f2a1e3da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https://m.edsoo.ru/f2a1e4f2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https://m.edsoo.ru/f2a1e5f6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https://m.edsoo.ru/f2a1e704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Действия с десятичными дробями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https://m.edsoo.ru/f2a1e826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https://m.edsoo.ru/f2a1eb50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https://m.edsoo.ru/f2a1ec68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десятичных дробей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https://m.edsoo.ru/f2a1ed8a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https://m.edsoo.ru/f2a1ef10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https://m.edsoo.ru/f2a1f028</w:t>
              </w:r>
            </w:hyperlink>
          </w:p>
        </w:tc>
      </w:tr>
      <w:tr>
        <w:trPr>
          <w:trHeight w:val="211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https://m.edsoo.ru/f2a1f136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дроби. Основные задачи на дроби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"Десятичные дроби"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https://m.edsoo.ru/f2a1f23a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https://m.edsoo.ru/f2a1a69a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Многогранники. Изображение многогранников. Модели пространственных тел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https://m.edsoo.ru/f2a1ad2a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https://m.edsoo.ru/f2a1a802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куб. Развёртки куба и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https://m.edsoo.ru/f2a1a924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"Развёртка куба"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https://m.edsoo.ru/f2a1aef6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https://m.edsoo.ru/f2a1b248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куба, прямоугольного параллелепипеда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8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https://m.edsoo.ru/f2a1f76c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https://m.edsoo.ru/f2a1f924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https://m.edsoo.ru/f2a1faaa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https://m.edsoo.ru/f2a1fc08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https://m.edsoo.ru/f2a1feec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https://m.edsoo.ru/f2a200a4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https://m.edsoo.ru/f2a201f8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https://m.edsoo.ru/f2a20388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курса 5 класса, обобщение знаний</w:t>
            </w:r>
          </w:p>
        </w:tc>
        <w:tc>
          <w:tcPr>
            <w:tcW w:w="81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3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https://m.edsoo.ru/f2a2069e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8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1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1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9"/>
        <w:gridCol w:w="2800"/>
        <w:gridCol w:w="1178"/>
        <w:gridCol w:w="2174"/>
        <w:gridCol w:w="2317"/>
        <w:gridCol w:w="1641"/>
        <w:gridCol w:w="2815"/>
      </w:tblGrid>
      <w:tr>
        <w:trPr>
          <w:trHeight w:val="300" w:hRule="atLeast"/>
          <w:trHeight w:val="144" w:hRule="atLeast"/>
        </w:trPr>
        <w:tc>
          <w:tcPr>
            <w:tcW w:w="4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0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4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147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https://m.edsoo.ru/f2a208ec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https://m.edsoo.ru/f2a20aea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https://m.edsoo.ru/f2a2140e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https://m.edsoo.ru/f2a21580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https://m.edsoo.ru/f2a216de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многозначными натуральными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https://m.edsoo.ru/f2a2180a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https://m.edsoo.ru/f2a20c48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https://m.edsoo.ru/f2a20d6a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выражения, порядок действий, использование скобок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https://m.edsoo.ru/f2a21274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Округление натуральных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https://m.edsoo.ru/f2a22a3e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https://m.edsoo.ru/f2a22b9c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https://m.edsoo.ru/f2a2340c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Делители и кратные числа; наибольший общий делитель и наименьшее общее кратное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https://m.edsoo.ru/f2a22d2c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Делимость суммы и произведения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https://m.edsoo.ru/f2a23254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с остатком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https://m.edsoo.ru/f2a24104</w:t>
              </w:r>
            </w:hyperlink>
          </w:p>
        </w:tc>
      </w:tr>
      <w:tr>
        <w:trPr>
          <w:trHeight w:val="12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https://m.edsoo.ru/f2a21e90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https://m.edsoo.ru/f2a2226e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https://m.edsoo.ru/f2a22412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https://m.edsoo.ru/f2a226e2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https://m.edsoo.ru/f2a228a4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"Натуральные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https://m.edsoo.ru/f2a242a8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https://m.edsoo.ru/f2a24442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Перпендикулярные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https://m.edsoo.ru/f2a24596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https://m.edsoo.ru/f2a248d4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Параллельные прямые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https://m.edsoo.ru/f2a24a32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https://m.edsoo.ru/f2a24776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Расстояние между двумя точками, от точки до прямой, длина маршрута на квадратной сетке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https://m.edsoo.ru/f2a24eb0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https://m.edsoo.ru/f2a261fc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https://m.edsoo.ru/f2a26670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https://m.edsoo.ru/f2a26936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Обыкновенная дробь, основное свойство дроби, сокращение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https://m.edsoo.ru/f2a26ab2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https://m.edsoo.ru/f2a2721e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https://m.edsoo.ru/f2a2749e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и упорядочивание дробей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https://m.edsoo.ru/f2a275ac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https://m.edsoo.ru/f2a2638c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Десятичные дроби и метрическая система мер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https://m.edsoo.ru/f2a276c4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https://m.edsoo.ru/f2a277dc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https://m.edsoo.ru/f2a27d40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https://m.edsoo.ru/f2a27ec6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обыкновенными и десятичными дробями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https://m.edsoo.ru/f2a27c00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https://m.edsoo.ru/f2a282c2</w:t>
              </w:r>
            </w:hyperlink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Отношение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https://m.edsoo.ru/f2a28448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Деление в данном отношении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https://m.edsoo.ru/f2a28a7e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Масштаб, пропорция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https://m.edsoo.ru/f2a28c22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https://m.edsoo.ru/f2a28d76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процента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https://m.edsoo.ru/f2a29064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https://m.edsoo.ru/f2a291e0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Вычисление процента от величины и величины по её проценту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https://m.edsoo.ru/f2a26512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https://m.edsoo.ru/f2a2818c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https://m.edsoo.ru/f2a29546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дроби и проценты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https://m.edsoo.ru/f2a29a46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"Дроби"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https://m.edsoo.ru/f2a29d34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"Отношение длины окружности к её диаметру"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https://m.edsoo.ru/f2a29bea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https://m.edsoo.ru/f2a2509a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Осевая симметрия. Центральная симметрия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https://m.edsoo.ru/f2a25428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https://m.edsoo.ru/f2a252ca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симметричных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https://m.edsoo.ru/f2a257fc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"Осевая симметрия"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https://m.edsoo.ru/f2a2598c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Симметрия в пространстве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https://m.edsoo.ru/f2a25ae0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Применение букв для записи математических выражений и предложений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https://m.edsoo.ru/f2a2b274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выражения и числовые подстановки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https://m.edsoo.ru/f2a2b972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https://m.edsoo.ru/f2a2bada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Буквенные равенства, нахождение неизвестного компонента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https://m.edsoo.ru/f2a2bbe8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https://m.edsoo.ru/f2a2bd14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https://m.edsoo.ru/f2a2be40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Четырёхугольник, примеры четырёхугольников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https://m.edsoo.ru/f2a2a19e</w:t>
              </w:r>
            </w:hyperlink>
          </w:p>
        </w:tc>
      </w:tr>
      <w:tr>
        <w:trPr>
          <w:trHeight w:val="16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https://m.edsoo.ru/f2a2a2f2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Прямоугольник, квадрат: свойства сторон, углов, диагоналей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https://m.edsoo.ru/f2a2a75c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Измерение углов. Виды треугольников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https://m.edsoo.ru/f2a2ab94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https://m.edsoo.ru/f2a29eb0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Периметр многоугольника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Площадь фигуры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Формулы периметра и площади прямоугольника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Приближённое измерение площади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"Площадь круга"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https://m.edsoo.ru/f2a2ae8c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теме "Выражения с буквами. Фигуры на плоскости"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https://m.edsoo.ru/f2a2bf6c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https://m.edsoo.ru/f2a2c07a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Целые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https://m.edsoo.ru/f2a2c17e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https://m.edsoo.ru/f2a2c886</w:t>
              </w:r>
            </w:hyperlink>
          </w:p>
        </w:tc>
      </w:tr>
      <w:tr>
        <w:trPr>
          <w:trHeight w:val="1770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https://m.edsoo.ru/f2a2ca3e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https://m.edsoo.ru/f2a2cba6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Модуль числа, геометрическая интерпретация модуля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Числовые промежутки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Положительные и отрицательные числа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https://m.edsoo.ru/f2a2ce30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https://m.edsoo.ru/f2a2cf48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Сравнение положительных и отрицательных чисел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https://m.edsoo.ru/f2a2d830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https://m.edsoo.ru/f2a2d984</w:t>
              </w:r>
            </w:hyperlink>
          </w:p>
        </w:tc>
      </w:tr>
      <w:tr>
        <w:trPr>
          <w:trHeight w:val="14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https://m.edsoo.ru/f2a2dab0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https://m.edsoo.ru/f2a2ddee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https://m.edsoo.ru/f2a2defc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https://m.edsoo.ru/f2a2e384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https://m.edsoo.ru/f2a2e5f0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https://m.edsoo.ru/f2a2e762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https://m.edsoo.ru/f2a2eb90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https://m.edsoo.ru/f2a2ecf8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https://m.edsoo.ru/f2a2ee10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https://m.edsoo.ru/f2a2f248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Арифметические действия с положительными и отрицательными числами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https://m.edsoo.ru/f2a3035a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https://m.edsoo.ru/f2a304c2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https://m.edsoo.ru/f2a305e4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https://m.edsoo.ru/f2a30706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Контрольная работа по темам "Буквенные выражения. Положительные и отрицательные числа"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Прямоугольная система координат на плоскости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https://m.edsoo.ru/f2a30ca6</w:t>
              </w:r>
            </w:hyperlink>
          </w:p>
        </w:tc>
      </w:tr>
      <w:tr>
        <w:trPr>
          <w:trHeight w:val="15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Координаты точки на плоскости, абсцисса и ордината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https://m.edsoo.ru/f2a311d8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Столбчатые и круговые диаграммы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https://m.edsoo.ru/f2a3178c</w:t>
              </w:r>
            </w:hyperlink>
          </w:p>
        </w:tc>
      </w:tr>
      <w:tr>
        <w:trPr>
          <w:trHeight w:val="109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"Построение диаграмм"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https://m.edsoo.ru/f2a318ae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Решение текстовых задач, содержащих данные, представленные в таблицах и на диаграммах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https://m.edsoo.ru/f2a319c6</w:t>
              </w:r>
            </w:hyperlink>
          </w:p>
        </w:tc>
      </w:tr>
      <w:tr>
        <w:trPr>
          <w:trHeight w:val="163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Прямоугольный параллелепипед, куб, призма, пирамида, конус, цилиндр, шар и сфера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https://m.edsoo.ru/f2a31afc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https://m.edsoo.ru/f2a3206a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Изображение пространственных фигур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Примеры развёрток многогранников, цилиндра и конуса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по теме "Создание моделей пространственных фигур"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https://m.edsoo.ru/f2a3252e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Понятие объёма; единицы измерения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https://m.edsoo.ru/f2a321c8</w:t>
              </w:r>
            </w:hyperlink>
          </w:p>
        </w:tc>
      </w:tr>
      <w:tr>
        <w:trPr>
          <w:trHeight w:val="181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https://m.edsoo.ru/f2a3234e</w:t>
              </w:r>
            </w:hyperlink>
          </w:p>
        </w:tc>
      </w:tr>
      <w:tr>
        <w:trPr>
          <w:trHeight w:val="136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Объём прямоугольного параллелепипеда, куба, формулы объёма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https://m.edsoo.ru/f2a328f8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https://m.edsoo.ru/f2a32a9c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https://m.edsoo.ru/f2a32bd2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https://m.edsoo.ru/f2a3312c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https://m.edsoo.ru/f2a33352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https://m.edsoo.ru/f2a33596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https://m.edsoo.ru/f2a33780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https://m.edsoo.ru/f2a338b6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https://m.edsoo.ru/f2a339ce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https://m.edsoo.ru/f2a33ad2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161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https://m.edsoo.ru/f2a33bd6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162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https://m.edsoo.ru/f2a33f46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163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https://m.edsoo.ru/f2a340b8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164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https://m.edsoo.ru/f2a3420c</w:t>
              </w:r>
            </w:hyperlink>
          </w:p>
        </w:tc>
      </w:tr>
      <w:tr>
        <w:trPr>
          <w:trHeight w:val="205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165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https://m.edsoo.ru/f2a3432e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166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https://m.edsoo.ru/f2a34478</w:t>
              </w:r>
            </w:hyperlink>
          </w:p>
        </w:tc>
      </w:tr>
      <w:tr>
        <w:trPr>
          <w:trHeight w:val="82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167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168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https://m.edsoo.ru/f2a3482e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169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https://m.edsoo.ru/f2a34950</w:t>
              </w:r>
            </w:hyperlink>
          </w:p>
        </w:tc>
      </w:tr>
      <w:tr>
        <w:trPr>
          <w:trHeight w:val="1905" w:hRule="atLeast"/>
          <w:trHeight w:val="144" w:hRule="atLeast"/>
        </w:trPr>
        <w:tc>
          <w:tcPr>
            <w:tcW w:w="4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170</w:t>
            </w:r>
          </w:p>
        </w:tc>
        <w:tc>
          <w:tcPr>
            <w:tcW w:w="30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Повторение основных понятий и методов курсов 5 и 6 классов, обобщение и систематизация знаний</w:t>
            </w:r>
          </w:p>
        </w:tc>
        <w:tc>
          <w:tcPr>
            <w:tcW w:w="82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4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b w:val="false"/>
                  <w:i w:val="false"/>
                  <w:color w:val="0000ff"/>
                  <w:sz w:val="22"/>
                  <w:u w:val="single"/>
                </w:rPr>
                <w:t>https://m.edsoo.ru/f2a34d2e</w:t>
              </w:r>
            </w:hyperlink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170 </w:t>
            </w:r>
          </w:p>
        </w:tc>
        <w:tc>
          <w:tcPr>
            <w:tcW w:w="15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2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25788740" w:id="28"/>
    <w:p>
      <w:pPr>
        <w:sectPr>
          <w:pgSz w:w="16383" w:h="11906" w:orient="landscape"/>
        </w:sectPr>
      </w:pPr>
    </w:p>
    <w:bookmarkEnd w:id="28"/>
    <w:bookmarkEnd w:id="27"/>
    <w:bookmarkStart w:name="block-25788746" w:id="2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</w:p>
    <w:bookmarkStart w:name="block-25788746" w:id="30"/>
    <w:p>
      <w:pPr>
        <w:sectPr>
          <w:pgSz w:w="11906" w:h="16383" w:orient="portrait"/>
        </w:sectPr>
      </w:pPr>
    </w:p>
    <w:bookmarkEnd w:id="30"/>
    <w:bookmarkEnd w:id="29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abstractNum w:abstractNumId="1">
    <w:multiLevelType w:val="multilevel"/>
    <w:lvl w:ilvl="0">
      <w:start w:val="1"/>
      <w:numFmt w:val="bullet"/>
      <w:lvlText w:val=""/>
      <w:lvlJc w:val="left"/>
      <w:pPr>
        <w:ind w:left="927" w:hanging="360"/>
      </w:pPr>
      <w:rPr>
        <w:rFonts w:hint="default" w:ascii="Symbol" w:hAnsi="Symbol"/>
      </w:rPr>
    </w:lvl>
  </w:abstractNum>
  <w:abstractNum w:abstractNumId="2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3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4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5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6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abstractNum w:abstractNumId="7">
    <w:multiLevelType w:val="multilevel"/>
    <w:lvl w:ilvl="0">
      <w:start w:val="1"/>
      <w:numFmt w:val="bullet"/>
      <w:lvlText w:val=""/>
      <w:lvlJc w:val="left"/>
      <w:pPr>
        <w:ind w:left="786" w:hanging="360"/>
      </w:pPr>
      <w:rPr>
        <w:rFonts w:hint="default" w:ascii="Symbol" w:hAnsi="Symbol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w15="http://schemas.microsoft.com/office/word/2012/wordml" xmlns:w14="http://schemas.microsoft.com/office/word/2010/wordml" xmlns:m="http://schemas.openxmlformats.org/officeDocument/2006/math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    <Relationship TargetMode="External" Target="https://m.edsoo.ru/7f4131ce" Type="http://schemas.openxmlformats.org/officeDocument/2006/relationships/hyperlink" Id="rId4"/>
    <Relationship TargetMode="External" Target="https://m.edsoo.ru/7f4131ce" Type="http://schemas.openxmlformats.org/officeDocument/2006/relationships/hyperlink" Id="rId5"/>
    <Relationship TargetMode="External" Target="https://m.edsoo.ru/7f4131ce" Type="http://schemas.openxmlformats.org/officeDocument/2006/relationships/hyperlink" Id="rId6"/>
    <Relationship TargetMode="External" Target="https://m.edsoo.ru/7f4131ce" Type="http://schemas.openxmlformats.org/officeDocument/2006/relationships/hyperlink" Id="rId7"/>
    <Relationship TargetMode="External" Target="https://m.edsoo.ru/7f4131ce" Type="http://schemas.openxmlformats.org/officeDocument/2006/relationships/hyperlink" Id="rId8"/>
    <Relationship TargetMode="External" Target="https://m.edsoo.ru/7f4131ce" Type="http://schemas.openxmlformats.org/officeDocument/2006/relationships/hyperlink" Id="rId9"/>
    <Relationship TargetMode="External" Target="https://m.edsoo.ru/7f4131ce" Type="http://schemas.openxmlformats.org/officeDocument/2006/relationships/hyperlink" Id="rId10"/>
    <Relationship TargetMode="External" Target="https://m.edsoo.ru/7f414736" Type="http://schemas.openxmlformats.org/officeDocument/2006/relationships/hyperlink" Id="rId11"/>
    <Relationship TargetMode="External" Target="https://m.edsoo.ru/7f414736" Type="http://schemas.openxmlformats.org/officeDocument/2006/relationships/hyperlink" Id="rId12"/>
    <Relationship TargetMode="External" Target="https://m.edsoo.ru/7f414736" Type="http://schemas.openxmlformats.org/officeDocument/2006/relationships/hyperlink" Id="rId13"/>
    <Relationship TargetMode="External" Target="https://m.edsoo.ru/7f414736" Type="http://schemas.openxmlformats.org/officeDocument/2006/relationships/hyperlink" Id="rId14"/>
    <Relationship TargetMode="External" Target="https://m.edsoo.ru/7f414736" Type="http://schemas.openxmlformats.org/officeDocument/2006/relationships/hyperlink" Id="rId15"/>
    <Relationship TargetMode="External" Target="https://m.edsoo.ru/7f414736" Type="http://schemas.openxmlformats.org/officeDocument/2006/relationships/hyperlink" Id="rId16"/>
    <Relationship TargetMode="External" Target="https://m.edsoo.ru/7f414736" Type="http://schemas.openxmlformats.org/officeDocument/2006/relationships/hyperlink" Id="rId17"/>
    <Relationship TargetMode="External" Target="https://m.edsoo.ru/7f414736" Type="http://schemas.openxmlformats.org/officeDocument/2006/relationships/hyperlink" Id="rId18"/>
    <Relationship TargetMode="External" Target="https://m.edsoo.ru/7f414736" Type="http://schemas.openxmlformats.org/officeDocument/2006/relationships/hyperlink" Id="rId19"/>
    <Relationship TargetMode="External" Target="https://m.edsoo.ru/7f414736" Type="http://schemas.openxmlformats.org/officeDocument/2006/relationships/hyperlink" Id="rId20"/>
    <Relationship TargetMode="External" Target="https://m.edsoo.ru/f2a0cc0c" Type="http://schemas.openxmlformats.org/officeDocument/2006/relationships/hyperlink" Id="rId21"/>
    <Relationship TargetMode="External" Target="https://m.edsoo.ru/f2a0cafe" Type="http://schemas.openxmlformats.org/officeDocument/2006/relationships/hyperlink" Id="rId22"/>
    <Relationship TargetMode="External" Target="https://m.edsoo.ru/f2a0e0fc" Type="http://schemas.openxmlformats.org/officeDocument/2006/relationships/hyperlink" Id="rId23"/>
    <Relationship TargetMode="External" Target="https://m.edsoo.ru/f2a0e2a0" Type="http://schemas.openxmlformats.org/officeDocument/2006/relationships/hyperlink" Id="rId24"/>
    <Relationship TargetMode="External" Target="https://m.edsoo.ru/f2a0e426" Type="http://schemas.openxmlformats.org/officeDocument/2006/relationships/hyperlink" Id="rId25"/>
    <Relationship TargetMode="External" Target="https://m.edsoo.ru/f2a0ce32" Type="http://schemas.openxmlformats.org/officeDocument/2006/relationships/hyperlink" Id="rId26"/>
    <Relationship TargetMode="External" Target="https://m.edsoo.ru/f2a0cf54" Type="http://schemas.openxmlformats.org/officeDocument/2006/relationships/hyperlink" Id="rId27"/>
    <Relationship TargetMode="External" Target="https://m.edsoo.ru/f2a0d300" Type="http://schemas.openxmlformats.org/officeDocument/2006/relationships/hyperlink" Id="rId28"/>
    <Relationship TargetMode="External" Target="https://m.edsoo.ru/f2a0d440" Type="http://schemas.openxmlformats.org/officeDocument/2006/relationships/hyperlink" Id="rId29"/>
    <Relationship TargetMode="External" Target="https://m.edsoo.ru/f2a0eaca" Type="http://schemas.openxmlformats.org/officeDocument/2006/relationships/hyperlink" Id="rId30"/>
    <Relationship TargetMode="External" Target="https://m.edsoo.ru/f2a0f5ba" Type="http://schemas.openxmlformats.org/officeDocument/2006/relationships/hyperlink" Id="rId31"/>
    <Relationship TargetMode="External" Target="https://m.edsoo.ru/f2a0f704" Type="http://schemas.openxmlformats.org/officeDocument/2006/relationships/hyperlink" Id="rId32"/>
    <Relationship TargetMode="External" Target="https://m.edsoo.ru/f2a0fd8a" Type="http://schemas.openxmlformats.org/officeDocument/2006/relationships/hyperlink" Id="rId33"/>
    <Relationship TargetMode="External" Target="https://m.edsoo.ru/f2a1015e" Type="http://schemas.openxmlformats.org/officeDocument/2006/relationships/hyperlink" Id="rId34"/>
    <Relationship TargetMode="External" Target="https://m.edsoo.ru/f2a10c3a" Type="http://schemas.openxmlformats.org/officeDocument/2006/relationships/hyperlink" Id="rId35"/>
    <Relationship TargetMode="External" Target="https://m.edsoo.ru/f2a10da2" Type="http://schemas.openxmlformats.org/officeDocument/2006/relationships/hyperlink" Id="rId36"/>
    <Relationship TargetMode="External" Target="https://m.edsoo.ru/f2a104ec" Type="http://schemas.openxmlformats.org/officeDocument/2006/relationships/hyperlink" Id="rId37"/>
    <Relationship TargetMode="External" Target="https://m.edsoo.ru/f2a0ef3e" Type="http://schemas.openxmlformats.org/officeDocument/2006/relationships/hyperlink" Id="rId38"/>
    <Relationship TargetMode="External" Target="https://m.edsoo.ru/f2a116b2" Type="http://schemas.openxmlformats.org/officeDocument/2006/relationships/hyperlink" Id="rId39"/>
    <Relationship TargetMode="External" Target="https://m.edsoo.ru/f2a1116c" Type="http://schemas.openxmlformats.org/officeDocument/2006/relationships/hyperlink" Id="rId40"/>
    <Relationship TargetMode="External" Target="https://m.edsoo.ru/f2a114fa" Type="http://schemas.openxmlformats.org/officeDocument/2006/relationships/hyperlink" Id="rId41"/>
    <Relationship TargetMode="External" Target="https://m.edsoo.ru/f2a11a90" Type="http://schemas.openxmlformats.org/officeDocument/2006/relationships/hyperlink" Id="rId42"/>
    <Relationship TargetMode="External" Target="https://m.edsoo.ru/f2a11bb2" Type="http://schemas.openxmlformats.org/officeDocument/2006/relationships/hyperlink" Id="rId43"/>
    <Relationship TargetMode="External" Target="https://m.edsoo.ru/f2a11806" Type="http://schemas.openxmlformats.org/officeDocument/2006/relationships/hyperlink" Id="rId44"/>
    <Relationship TargetMode="External" Target="https://m.edsoo.ru/f2a1196e" Type="http://schemas.openxmlformats.org/officeDocument/2006/relationships/hyperlink" Id="rId45"/>
    <Relationship TargetMode="External" Target="https://m.edsoo.ru/f2a11f18" Type="http://schemas.openxmlformats.org/officeDocument/2006/relationships/hyperlink" Id="rId46"/>
    <Relationship TargetMode="External" Target="https://m.edsoo.ru/f2a12080" Type="http://schemas.openxmlformats.org/officeDocument/2006/relationships/hyperlink" Id="rId47"/>
    <Relationship TargetMode="External" Target="https://m.edsoo.ru/f2a123fa" Type="http://schemas.openxmlformats.org/officeDocument/2006/relationships/hyperlink" Id="rId48"/>
    <Relationship TargetMode="External" Target="https://m.edsoo.ru/f2a0f894" Type="http://schemas.openxmlformats.org/officeDocument/2006/relationships/hyperlink" Id="rId49"/>
    <Relationship TargetMode="External" Target="https://m.edsoo.ru/f2a0f9fc" Type="http://schemas.openxmlformats.org/officeDocument/2006/relationships/hyperlink" Id="rId50"/>
    <Relationship TargetMode="External" Target="https://m.edsoo.ru/f2a121a2" Type="http://schemas.openxmlformats.org/officeDocument/2006/relationships/hyperlink" Id="rId51"/>
    <Relationship TargetMode="External" Target="https://m.edsoo.ru/f2a12558" Type="http://schemas.openxmlformats.org/officeDocument/2006/relationships/hyperlink" Id="rId52"/>
    <Relationship TargetMode="External" Target="https://m.edsoo.ru/f2a12832" Type="http://schemas.openxmlformats.org/officeDocument/2006/relationships/hyperlink" Id="rId53"/>
    <Relationship TargetMode="External" Target="https://m.edsoo.ru/f2a12990" Type="http://schemas.openxmlformats.org/officeDocument/2006/relationships/hyperlink" Id="rId54"/>
    <Relationship TargetMode="External" Target="https://m.edsoo.ru/f2a12cba" Type="http://schemas.openxmlformats.org/officeDocument/2006/relationships/hyperlink" Id="rId55"/>
    <Relationship TargetMode="External" Target="https://m.edsoo.ru/f2a0d54e" Type="http://schemas.openxmlformats.org/officeDocument/2006/relationships/hyperlink" Id="rId56"/>
    <Relationship TargetMode="External" Target="https://m.edsoo.ru/f2a0daee" Type="http://schemas.openxmlformats.org/officeDocument/2006/relationships/hyperlink" Id="rId57"/>
    <Relationship TargetMode="External" Target="https://m.edsoo.ru/f2a0df3a" Type="http://schemas.openxmlformats.org/officeDocument/2006/relationships/hyperlink" Id="rId58"/>
    <Relationship TargetMode="External" Target="https://m.edsoo.ru/f2a0d684" Type="http://schemas.openxmlformats.org/officeDocument/2006/relationships/hyperlink" Id="rId59"/>
    <Relationship TargetMode="External" Target="https://m.edsoo.ru/f2a0d7e2" Type="http://schemas.openxmlformats.org/officeDocument/2006/relationships/hyperlink" Id="rId60"/>
    <Relationship TargetMode="External" Target="https://m.edsoo.ru/f2a1302a" Type="http://schemas.openxmlformats.org/officeDocument/2006/relationships/hyperlink" Id="rId61"/>
    <Relationship TargetMode="External" Target="https://m.edsoo.ru/f2a1319c" Type="http://schemas.openxmlformats.org/officeDocument/2006/relationships/hyperlink" Id="rId62"/>
    <Relationship TargetMode="External" Target="https://m.edsoo.ru/f2a132fa" Type="http://schemas.openxmlformats.org/officeDocument/2006/relationships/hyperlink" Id="rId63"/>
    <Relationship TargetMode="External" Target="https://m.edsoo.ru/f2a13476" Type="http://schemas.openxmlformats.org/officeDocument/2006/relationships/hyperlink" Id="rId64"/>
    <Relationship TargetMode="External" Target="https://m.edsoo.ru/f2a13606" Type="http://schemas.openxmlformats.org/officeDocument/2006/relationships/hyperlink" Id="rId65"/>
    <Relationship TargetMode="External" Target="https://m.edsoo.ru/f2a13764" Type="http://schemas.openxmlformats.org/officeDocument/2006/relationships/hyperlink" Id="rId66"/>
    <Relationship TargetMode="External" Target="https://m.edsoo.ru/f2a13c8c" Type="http://schemas.openxmlformats.org/officeDocument/2006/relationships/hyperlink" Id="rId67"/>
    <Relationship TargetMode="External" Target="https://m.edsoo.ru/f2a14146" Type="http://schemas.openxmlformats.org/officeDocument/2006/relationships/hyperlink" Id="rId68"/>
    <Relationship TargetMode="External" Target="https://m.edsoo.ru/f2a153f2" Type="http://schemas.openxmlformats.org/officeDocument/2006/relationships/hyperlink" Id="rId69"/>
    <Relationship TargetMode="External" Target="https://m.edsoo.ru/f2a15582" Type="http://schemas.openxmlformats.org/officeDocument/2006/relationships/hyperlink" Id="rId70"/>
    <Relationship TargetMode="External" Target="https://m.edsoo.ru/f2a143e4" Type="http://schemas.openxmlformats.org/officeDocument/2006/relationships/hyperlink" Id="rId71"/>
    <Relationship TargetMode="External" Target="https://m.edsoo.ru/f2a1451a" Type="http://schemas.openxmlformats.org/officeDocument/2006/relationships/hyperlink" Id="rId72"/>
    <Relationship TargetMode="External" Target="https://m.edsoo.ru/f2a1463c" Type="http://schemas.openxmlformats.org/officeDocument/2006/relationships/hyperlink" Id="rId73"/>
    <Relationship TargetMode="External" Target="https://m.edsoo.ru/f2a1475e" Type="http://schemas.openxmlformats.org/officeDocument/2006/relationships/hyperlink" Id="rId74"/>
    <Relationship TargetMode="External" Target="https://m.edsoo.ru/f2a14c90" Type="http://schemas.openxmlformats.org/officeDocument/2006/relationships/hyperlink" Id="rId75"/>
    <Relationship TargetMode="External" Target="https://m.edsoo.ru/f2a14de4" Type="http://schemas.openxmlformats.org/officeDocument/2006/relationships/hyperlink" Id="rId76"/>
    <Relationship TargetMode="External" Target="https://m.edsoo.ru/f2a14f74" Type="http://schemas.openxmlformats.org/officeDocument/2006/relationships/hyperlink" Id="rId77"/>
    <Relationship TargetMode="External" Target="https://m.edsoo.ru/f2a151f4" Type="http://schemas.openxmlformats.org/officeDocument/2006/relationships/hyperlink" Id="rId78"/>
    <Relationship TargetMode="External" Target="https://m.edsoo.ru/f2a17cc4" Type="http://schemas.openxmlformats.org/officeDocument/2006/relationships/hyperlink" Id="rId79"/>
    <Relationship TargetMode="External" Target="https://m.edsoo.ru/f2a17e54" Type="http://schemas.openxmlformats.org/officeDocument/2006/relationships/hyperlink" Id="rId80"/>
    <Relationship TargetMode="External" Target="https://m.edsoo.ru/f2a1802a" Type="http://schemas.openxmlformats.org/officeDocument/2006/relationships/hyperlink" Id="rId81"/>
    <Relationship TargetMode="External" Target="https://m.edsoo.ru/f2a181ce" Type="http://schemas.openxmlformats.org/officeDocument/2006/relationships/hyperlink" Id="rId82"/>
    <Relationship TargetMode="External" Target="https://m.edsoo.ru/f2a1835e" Type="http://schemas.openxmlformats.org/officeDocument/2006/relationships/hyperlink" Id="rId83"/>
    <Relationship TargetMode="External" Target="https://m.edsoo.ru/f2a1592e" Type="http://schemas.openxmlformats.org/officeDocument/2006/relationships/hyperlink" Id="rId84"/>
    <Relationship TargetMode="External" Target="https://m.edsoo.ru/f2a15a5a" Type="http://schemas.openxmlformats.org/officeDocument/2006/relationships/hyperlink" Id="rId85"/>
    <Relationship TargetMode="External" Target="https://m.edsoo.ru/f2a15b68" Type="http://schemas.openxmlformats.org/officeDocument/2006/relationships/hyperlink" Id="rId86"/>
    <Relationship TargetMode="External" Target="https://m.edsoo.ru/f2a15e2e" Type="http://schemas.openxmlformats.org/officeDocument/2006/relationships/hyperlink" Id="rId87"/>
    <Relationship TargetMode="External" Target="https://m.edsoo.ru/f2a184e4" Type="http://schemas.openxmlformats.org/officeDocument/2006/relationships/hyperlink" Id="rId88"/>
    <Relationship TargetMode="External" Target="https://m.edsoo.ru/f2a18692" Type="http://schemas.openxmlformats.org/officeDocument/2006/relationships/hyperlink" Id="rId89"/>
    <Relationship TargetMode="External" Target="https://m.edsoo.ru/f2a18a20" Type="http://schemas.openxmlformats.org/officeDocument/2006/relationships/hyperlink" Id="rId90"/>
    <Relationship TargetMode="External" Target="https://m.edsoo.ru/f2a18b56" Type="http://schemas.openxmlformats.org/officeDocument/2006/relationships/hyperlink" Id="rId91"/>
    <Relationship TargetMode="External" Target="https://m.edsoo.ru/f2a19088" Type="http://schemas.openxmlformats.org/officeDocument/2006/relationships/hyperlink" Id="rId92"/>
    <Relationship TargetMode="External" Target="https://m.edsoo.ru/f2a19560" Type="http://schemas.openxmlformats.org/officeDocument/2006/relationships/hyperlink" Id="rId93"/>
    <Relationship TargetMode="External" Target="https://m.edsoo.ru/f2a196a0" Type="http://schemas.openxmlformats.org/officeDocument/2006/relationships/hyperlink" Id="rId94"/>
    <Relationship TargetMode="External" Target="https://m.edsoo.ru/f2a198da" Type="http://schemas.openxmlformats.org/officeDocument/2006/relationships/hyperlink" Id="rId95"/>
    <Relationship TargetMode="External" Target="https://m.edsoo.ru/f2a181ce" Type="http://schemas.openxmlformats.org/officeDocument/2006/relationships/hyperlink" Id="rId96"/>
    <Relationship TargetMode="External" Target="https://m.edsoo.ru/f2a1835e" Type="http://schemas.openxmlformats.org/officeDocument/2006/relationships/hyperlink" Id="rId97"/>
    <Relationship TargetMode="External" Target="https://m.edsoo.ru/f2a18c5a" Type="http://schemas.openxmlformats.org/officeDocument/2006/relationships/hyperlink" Id="rId98"/>
    <Relationship TargetMode="External" Target="https://m.edsoo.ru/f2a18e76" Type="http://schemas.openxmlformats.org/officeDocument/2006/relationships/hyperlink" Id="rId99"/>
    <Relationship TargetMode="External" Target="https://m.edsoo.ru/f2a18f7a" Type="http://schemas.openxmlformats.org/officeDocument/2006/relationships/hyperlink" Id="rId100"/>
    <Relationship TargetMode="External" Target="https://m.edsoo.ru/f2a199f2" Type="http://schemas.openxmlformats.org/officeDocument/2006/relationships/hyperlink" Id="rId101"/>
    <Relationship TargetMode="External" Target="https://m.edsoo.ru/f2a19c2c" Type="http://schemas.openxmlformats.org/officeDocument/2006/relationships/hyperlink" Id="rId102"/>
    <Relationship TargetMode="External" Target="https://m.edsoo.ru/f2a1a1d6" Type="http://schemas.openxmlformats.org/officeDocument/2006/relationships/hyperlink" Id="rId103"/>
    <Relationship TargetMode="External" Target="https://m.edsoo.ru/f2a1a2ee" Type="http://schemas.openxmlformats.org/officeDocument/2006/relationships/hyperlink" Id="rId104"/>
    <Relationship TargetMode="External" Target="https://m.edsoo.ru/f2a1a3fc" Type="http://schemas.openxmlformats.org/officeDocument/2006/relationships/hyperlink" Id="rId105"/>
    <Relationship TargetMode="External" Target="https://m.edsoo.ru/f2a1a51e" Type="http://schemas.openxmlformats.org/officeDocument/2006/relationships/hyperlink" Id="rId106"/>
    <Relationship TargetMode="External" Target="https://m.edsoo.ru/f2a16ae0" Type="http://schemas.openxmlformats.org/officeDocument/2006/relationships/hyperlink" Id="rId107"/>
    <Relationship TargetMode="External" Target="https://m.edsoo.ru/f2a16c7a" Type="http://schemas.openxmlformats.org/officeDocument/2006/relationships/hyperlink" Id="rId108"/>
    <Relationship TargetMode="External" Target="https://m.edsoo.ru/f2a16e1e" Type="http://schemas.openxmlformats.org/officeDocument/2006/relationships/hyperlink" Id="rId109"/>
    <Relationship TargetMode="External" Target="https://m.edsoo.ru/f2a16194" Type="http://schemas.openxmlformats.org/officeDocument/2006/relationships/hyperlink" Id="rId110"/>
    <Relationship TargetMode="External" Target="https://m.edsoo.ru/f2a16fe0" Type="http://schemas.openxmlformats.org/officeDocument/2006/relationships/hyperlink" Id="rId111"/>
    <Relationship TargetMode="External" Target="https://m.edsoo.ru/f2a17184" Type="http://schemas.openxmlformats.org/officeDocument/2006/relationships/hyperlink" Id="rId112"/>
    <Relationship TargetMode="External" Target="https://m.edsoo.ru/f2a17328" Type="http://schemas.openxmlformats.org/officeDocument/2006/relationships/hyperlink" Id="rId113"/>
    <Relationship TargetMode="External" Target="https://m.edsoo.ru/f2a1691e" Type="http://schemas.openxmlformats.org/officeDocument/2006/relationships/hyperlink" Id="rId114"/>
    <Relationship TargetMode="External" Target="https://m.edsoo.ru/f2a1b55e" Type="http://schemas.openxmlformats.org/officeDocument/2006/relationships/hyperlink" Id="rId115"/>
    <Relationship TargetMode="External" Target="https://m.edsoo.ru/f2a1b87e" Type="http://schemas.openxmlformats.org/officeDocument/2006/relationships/hyperlink" Id="rId116"/>
    <Relationship TargetMode="External" Target="https://m.edsoo.ru/f2a1bcfc" Type="http://schemas.openxmlformats.org/officeDocument/2006/relationships/hyperlink" Id="rId117"/>
    <Relationship TargetMode="External" Target="https://m.edsoo.ru/f2a1c49a" Type="http://schemas.openxmlformats.org/officeDocument/2006/relationships/hyperlink" Id="rId118"/>
    <Relationship TargetMode="External" Target="https://m.edsoo.ru/f2a1c63e" Type="http://schemas.openxmlformats.org/officeDocument/2006/relationships/hyperlink" Id="rId119"/>
    <Relationship TargetMode="External" Target="https://m.edsoo.ru/f2a1cb02" Type="http://schemas.openxmlformats.org/officeDocument/2006/relationships/hyperlink" Id="rId120"/>
    <Relationship TargetMode="External" Target="https://m.edsoo.ru/f2a1cc2e" Type="http://schemas.openxmlformats.org/officeDocument/2006/relationships/hyperlink" Id="rId121"/>
    <Relationship TargetMode="External" Target="https://m.edsoo.ru/f2a1ce4a" Type="http://schemas.openxmlformats.org/officeDocument/2006/relationships/hyperlink" Id="rId122"/>
    <Relationship TargetMode="External" Target="https://m.edsoo.ru/f2a1cf62" Type="http://schemas.openxmlformats.org/officeDocument/2006/relationships/hyperlink" Id="rId123"/>
    <Relationship TargetMode="External" Target="https://m.edsoo.ru/f2a1d174" Type="http://schemas.openxmlformats.org/officeDocument/2006/relationships/hyperlink" Id="rId124"/>
    <Relationship TargetMode="External" Target="https://m.edsoo.ru/f2a1d516" Type="http://schemas.openxmlformats.org/officeDocument/2006/relationships/hyperlink" Id="rId125"/>
    <Relationship TargetMode="External" Target="https://m.edsoo.ru/f2a1d64c" Type="http://schemas.openxmlformats.org/officeDocument/2006/relationships/hyperlink" Id="rId126"/>
    <Relationship TargetMode="External" Target="https://m.edsoo.ru/f2a1d750" Type="http://schemas.openxmlformats.org/officeDocument/2006/relationships/hyperlink" Id="rId127"/>
    <Relationship TargetMode="External" Target="https://m.edsoo.ru/f2a1d85e" Type="http://schemas.openxmlformats.org/officeDocument/2006/relationships/hyperlink" Id="rId128"/>
    <Relationship TargetMode="External" Target="https://m.edsoo.ru/f2a1d962" Type="http://schemas.openxmlformats.org/officeDocument/2006/relationships/hyperlink" Id="rId129"/>
    <Relationship TargetMode="External" Target="https://m.edsoo.ru/f2a1da7a" Type="http://schemas.openxmlformats.org/officeDocument/2006/relationships/hyperlink" Id="rId130"/>
    <Relationship TargetMode="External" Target="https://m.edsoo.ru/f2a1db88" Type="http://schemas.openxmlformats.org/officeDocument/2006/relationships/hyperlink" Id="rId131"/>
    <Relationship TargetMode="External" Target="https://m.edsoo.ru/f2a1e01a" Type="http://schemas.openxmlformats.org/officeDocument/2006/relationships/hyperlink" Id="rId132"/>
    <Relationship TargetMode="External" Target="https://m.edsoo.ru/f2a1e150" Type="http://schemas.openxmlformats.org/officeDocument/2006/relationships/hyperlink" Id="rId133"/>
    <Relationship TargetMode="External" Target="https://m.edsoo.ru/f2a1e268" Type="http://schemas.openxmlformats.org/officeDocument/2006/relationships/hyperlink" Id="rId134"/>
    <Relationship TargetMode="External" Target="https://m.edsoo.ru/f2a1e3da" Type="http://schemas.openxmlformats.org/officeDocument/2006/relationships/hyperlink" Id="rId135"/>
    <Relationship TargetMode="External" Target="https://m.edsoo.ru/f2a1e4f2" Type="http://schemas.openxmlformats.org/officeDocument/2006/relationships/hyperlink" Id="rId136"/>
    <Relationship TargetMode="External" Target="https://m.edsoo.ru/f2a1e4f2" Type="http://schemas.openxmlformats.org/officeDocument/2006/relationships/hyperlink" Id="rId137"/>
    <Relationship TargetMode="External" Target="https://m.edsoo.ru/f2a1e5f6" Type="http://schemas.openxmlformats.org/officeDocument/2006/relationships/hyperlink" Id="rId138"/>
    <Relationship TargetMode="External" Target="https://m.edsoo.ru/f2a1e704" Type="http://schemas.openxmlformats.org/officeDocument/2006/relationships/hyperlink" Id="rId139"/>
    <Relationship TargetMode="External" Target="https://m.edsoo.ru/f2a1e826" Type="http://schemas.openxmlformats.org/officeDocument/2006/relationships/hyperlink" Id="rId140"/>
    <Relationship TargetMode="External" Target="https://m.edsoo.ru/f2a1eb50" Type="http://schemas.openxmlformats.org/officeDocument/2006/relationships/hyperlink" Id="rId141"/>
    <Relationship TargetMode="External" Target="https://m.edsoo.ru/f2a1ec68" Type="http://schemas.openxmlformats.org/officeDocument/2006/relationships/hyperlink" Id="rId142"/>
    <Relationship TargetMode="External" Target="https://m.edsoo.ru/f2a1ed8a" Type="http://schemas.openxmlformats.org/officeDocument/2006/relationships/hyperlink" Id="rId143"/>
    <Relationship TargetMode="External" Target="https://m.edsoo.ru/f2a1ef10" Type="http://schemas.openxmlformats.org/officeDocument/2006/relationships/hyperlink" Id="rId144"/>
    <Relationship TargetMode="External" Target="https://m.edsoo.ru/f2a1f028" Type="http://schemas.openxmlformats.org/officeDocument/2006/relationships/hyperlink" Id="rId145"/>
    <Relationship TargetMode="External" Target="https://m.edsoo.ru/f2a1f136" Type="http://schemas.openxmlformats.org/officeDocument/2006/relationships/hyperlink" Id="rId146"/>
    <Relationship TargetMode="External" Target="https://m.edsoo.ru/f2a1f23a" Type="http://schemas.openxmlformats.org/officeDocument/2006/relationships/hyperlink" Id="rId147"/>
    <Relationship TargetMode="External" Target="https://m.edsoo.ru/f2a1a69a" Type="http://schemas.openxmlformats.org/officeDocument/2006/relationships/hyperlink" Id="rId148"/>
    <Relationship TargetMode="External" Target="https://m.edsoo.ru/f2a1ad2a" Type="http://schemas.openxmlformats.org/officeDocument/2006/relationships/hyperlink" Id="rId149"/>
    <Relationship TargetMode="External" Target="https://m.edsoo.ru/f2a1a802" Type="http://schemas.openxmlformats.org/officeDocument/2006/relationships/hyperlink" Id="rId150"/>
    <Relationship TargetMode="External" Target="https://m.edsoo.ru/f2a1a924" Type="http://schemas.openxmlformats.org/officeDocument/2006/relationships/hyperlink" Id="rId151"/>
    <Relationship TargetMode="External" Target="https://m.edsoo.ru/f2a1aef6" Type="http://schemas.openxmlformats.org/officeDocument/2006/relationships/hyperlink" Id="rId152"/>
    <Relationship TargetMode="External" Target="https://m.edsoo.ru/f2a1b09a" Type="http://schemas.openxmlformats.org/officeDocument/2006/relationships/hyperlink" Id="rId153"/>
    <Relationship TargetMode="External" Target="https://m.edsoo.ru/f2a1b248" Type="http://schemas.openxmlformats.org/officeDocument/2006/relationships/hyperlink" Id="rId154"/>
    <Relationship TargetMode="External" Target="https://m.edsoo.ru/f2a1f76c" Type="http://schemas.openxmlformats.org/officeDocument/2006/relationships/hyperlink" Id="rId155"/>
    <Relationship TargetMode="External" Target="https://m.edsoo.ru/f2a1f924" Type="http://schemas.openxmlformats.org/officeDocument/2006/relationships/hyperlink" Id="rId156"/>
    <Relationship TargetMode="External" Target="https://m.edsoo.ru/f2a1faaa" Type="http://schemas.openxmlformats.org/officeDocument/2006/relationships/hyperlink" Id="rId157"/>
    <Relationship TargetMode="External" Target="https://m.edsoo.ru/f2a1fc08" Type="http://schemas.openxmlformats.org/officeDocument/2006/relationships/hyperlink" Id="rId158"/>
    <Relationship TargetMode="External" Target="https://m.edsoo.ru/f2a1feec" Type="http://schemas.openxmlformats.org/officeDocument/2006/relationships/hyperlink" Id="rId159"/>
    <Relationship TargetMode="External" Target="https://m.edsoo.ru/f2a200a4" Type="http://schemas.openxmlformats.org/officeDocument/2006/relationships/hyperlink" Id="rId160"/>
    <Relationship TargetMode="External" Target="https://m.edsoo.ru/f2a201f8" Type="http://schemas.openxmlformats.org/officeDocument/2006/relationships/hyperlink" Id="rId161"/>
    <Relationship TargetMode="External" Target="https://m.edsoo.ru/f2a20388" Type="http://schemas.openxmlformats.org/officeDocument/2006/relationships/hyperlink" Id="rId162"/>
    <Relationship TargetMode="External" Target="https://m.edsoo.ru/f2a2069e" Type="http://schemas.openxmlformats.org/officeDocument/2006/relationships/hyperlink" Id="rId163"/>
    <Relationship TargetMode="External" Target="https://m.edsoo.ru/f2a208ec" Type="http://schemas.openxmlformats.org/officeDocument/2006/relationships/hyperlink" Id="rId164"/>
    <Relationship TargetMode="External" Target="https://m.edsoo.ru/f2a20aea" Type="http://schemas.openxmlformats.org/officeDocument/2006/relationships/hyperlink" Id="rId165"/>
    <Relationship TargetMode="External" Target="https://m.edsoo.ru/f2a2140e" Type="http://schemas.openxmlformats.org/officeDocument/2006/relationships/hyperlink" Id="rId166"/>
    <Relationship TargetMode="External" Target="https://m.edsoo.ru/f2a21580" Type="http://schemas.openxmlformats.org/officeDocument/2006/relationships/hyperlink" Id="rId167"/>
    <Relationship TargetMode="External" Target="https://m.edsoo.ru/f2a216de" Type="http://schemas.openxmlformats.org/officeDocument/2006/relationships/hyperlink" Id="rId168"/>
    <Relationship TargetMode="External" Target="https://m.edsoo.ru/f2a2180a" Type="http://schemas.openxmlformats.org/officeDocument/2006/relationships/hyperlink" Id="rId169"/>
    <Relationship TargetMode="External" Target="https://m.edsoo.ru/f2a20c48" Type="http://schemas.openxmlformats.org/officeDocument/2006/relationships/hyperlink" Id="rId170"/>
    <Relationship TargetMode="External" Target="https://m.edsoo.ru/f2a20d6a" Type="http://schemas.openxmlformats.org/officeDocument/2006/relationships/hyperlink" Id="rId171"/>
    <Relationship TargetMode="External" Target="https://m.edsoo.ru/f2a21274" Type="http://schemas.openxmlformats.org/officeDocument/2006/relationships/hyperlink" Id="rId172"/>
    <Relationship TargetMode="External" Target="https://m.edsoo.ru/f2a22a3e" Type="http://schemas.openxmlformats.org/officeDocument/2006/relationships/hyperlink" Id="rId173"/>
    <Relationship TargetMode="External" Target="https://m.edsoo.ru/f2a22b9c" Type="http://schemas.openxmlformats.org/officeDocument/2006/relationships/hyperlink" Id="rId174"/>
    <Relationship TargetMode="External" Target="https://m.edsoo.ru/f2a2340c" Type="http://schemas.openxmlformats.org/officeDocument/2006/relationships/hyperlink" Id="rId175"/>
    <Relationship TargetMode="External" Target="https://m.edsoo.ru/f2a22d2c" Type="http://schemas.openxmlformats.org/officeDocument/2006/relationships/hyperlink" Id="rId176"/>
    <Relationship TargetMode="External" Target="https://m.edsoo.ru/f2a23254" Type="http://schemas.openxmlformats.org/officeDocument/2006/relationships/hyperlink" Id="rId177"/>
    <Relationship TargetMode="External" Target="https://m.edsoo.ru/f2a24104" Type="http://schemas.openxmlformats.org/officeDocument/2006/relationships/hyperlink" Id="rId178"/>
    <Relationship TargetMode="External" Target="https://m.edsoo.ru/f2a21e90" Type="http://schemas.openxmlformats.org/officeDocument/2006/relationships/hyperlink" Id="rId179"/>
    <Relationship TargetMode="External" Target="https://m.edsoo.ru/f2a2226e" Type="http://schemas.openxmlformats.org/officeDocument/2006/relationships/hyperlink" Id="rId180"/>
    <Relationship TargetMode="External" Target="https://m.edsoo.ru/f2a22412" Type="http://schemas.openxmlformats.org/officeDocument/2006/relationships/hyperlink" Id="rId181"/>
    <Relationship TargetMode="External" Target="https://m.edsoo.ru/f2a226e2" Type="http://schemas.openxmlformats.org/officeDocument/2006/relationships/hyperlink" Id="rId182"/>
    <Relationship TargetMode="External" Target="https://m.edsoo.ru/f2a228a4" Type="http://schemas.openxmlformats.org/officeDocument/2006/relationships/hyperlink" Id="rId183"/>
    <Relationship TargetMode="External" Target="https://m.edsoo.ru/f2a242a8" Type="http://schemas.openxmlformats.org/officeDocument/2006/relationships/hyperlink" Id="rId184"/>
    <Relationship TargetMode="External" Target="https://m.edsoo.ru/f2a24442" Type="http://schemas.openxmlformats.org/officeDocument/2006/relationships/hyperlink" Id="rId185"/>
    <Relationship TargetMode="External" Target="https://m.edsoo.ru/f2a24596" Type="http://schemas.openxmlformats.org/officeDocument/2006/relationships/hyperlink" Id="rId186"/>
    <Relationship TargetMode="External" Target="https://m.edsoo.ru/f2a248d4" Type="http://schemas.openxmlformats.org/officeDocument/2006/relationships/hyperlink" Id="rId187"/>
    <Relationship TargetMode="External" Target="https://m.edsoo.ru/f2a24a32" Type="http://schemas.openxmlformats.org/officeDocument/2006/relationships/hyperlink" Id="rId188"/>
    <Relationship TargetMode="External" Target="https://m.edsoo.ru/f2a24776" Type="http://schemas.openxmlformats.org/officeDocument/2006/relationships/hyperlink" Id="rId189"/>
    <Relationship TargetMode="External" Target="https://m.edsoo.ru/f2a24eb0" Type="http://schemas.openxmlformats.org/officeDocument/2006/relationships/hyperlink" Id="rId190"/>
    <Relationship TargetMode="External" Target="https://m.edsoo.ru/f2a261fc" Type="http://schemas.openxmlformats.org/officeDocument/2006/relationships/hyperlink" Id="rId191"/>
    <Relationship TargetMode="External" Target="https://m.edsoo.ru/f2a26670" Type="http://schemas.openxmlformats.org/officeDocument/2006/relationships/hyperlink" Id="rId192"/>
    <Relationship TargetMode="External" Target="https://m.edsoo.ru/f2a26936" Type="http://schemas.openxmlformats.org/officeDocument/2006/relationships/hyperlink" Id="rId193"/>
    <Relationship TargetMode="External" Target="https://m.edsoo.ru/f2a26ab2" Type="http://schemas.openxmlformats.org/officeDocument/2006/relationships/hyperlink" Id="rId194"/>
    <Relationship TargetMode="External" Target="https://m.edsoo.ru/f2a2721e" Type="http://schemas.openxmlformats.org/officeDocument/2006/relationships/hyperlink" Id="rId195"/>
    <Relationship TargetMode="External" Target="https://m.edsoo.ru/f2a2749e" Type="http://schemas.openxmlformats.org/officeDocument/2006/relationships/hyperlink" Id="rId196"/>
    <Relationship TargetMode="External" Target="https://m.edsoo.ru/f2a275ac" Type="http://schemas.openxmlformats.org/officeDocument/2006/relationships/hyperlink" Id="rId197"/>
    <Relationship TargetMode="External" Target="https://m.edsoo.ru/f2a2638c" Type="http://schemas.openxmlformats.org/officeDocument/2006/relationships/hyperlink" Id="rId198"/>
    <Relationship TargetMode="External" Target="https://m.edsoo.ru/f2a276c4" Type="http://schemas.openxmlformats.org/officeDocument/2006/relationships/hyperlink" Id="rId199"/>
    <Relationship TargetMode="External" Target="https://m.edsoo.ru/f2a277dc" Type="http://schemas.openxmlformats.org/officeDocument/2006/relationships/hyperlink" Id="rId200"/>
    <Relationship TargetMode="External" Target="https://m.edsoo.ru/f2a27d40" Type="http://schemas.openxmlformats.org/officeDocument/2006/relationships/hyperlink" Id="rId201"/>
    <Relationship TargetMode="External" Target="https://m.edsoo.ru/f2a27ec6" Type="http://schemas.openxmlformats.org/officeDocument/2006/relationships/hyperlink" Id="rId202"/>
    <Relationship TargetMode="External" Target="https://m.edsoo.ru/f2a27c00" Type="http://schemas.openxmlformats.org/officeDocument/2006/relationships/hyperlink" Id="rId203"/>
    <Relationship TargetMode="External" Target="https://m.edsoo.ru/f2a282c2" Type="http://schemas.openxmlformats.org/officeDocument/2006/relationships/hyperlink" Id="rId204"/>
    <Relationship TargetMode="External" Target="https://m.edsoo.ru/f2a28448" Type="http://schemas.openxmlformats.org/officeDocument/2006/relationships/hyperlink" Id="rId205"/>
    <Relationship TargetMode="External" Target="https://m.edsoo.ru/f2a28a7e" Type="http://schemas.openxmlformats.org/officeDocument/2006/relationships/hyperlink" Id="rId206"/>
    <Relationship TargetMode="External" Target="https://m.edsoo.ru/f2a28c22" Type="http://schemas.openxmlformats.org/officeDocument/2006/relationships/hyperlink" Id="rId207"/>
    <Relationship TargetMode="External" Target="https://m.edsoo.ru/f2a28d76" Type="http://schemas.openxmlformats.org/officeDocument/2006/relationships/hyperlink" Id="rId208"/>
    <Relationship TargetMode="External" Target="https://m.edsoo.ru/f2a28efc" Type="http://schemas.openxmlformats.org/officeDocument/2006/relationships/hyperlink" Id="rId209"/>
    <Relationship TargetMode="External" Target="https://m.edsoo.ru/f2a29064" Type="http://schemas.openxmlformats.org/officeDocument/2006/relationships/hyperlink" Id="rId210"/>
    <Relationship TargetMode="External" Target="https://m.edsoo.ru/f2a291e0" Type="http://schemas.openxmlformats.org/officeDocument/2006/relationships/hyperlink" Id="rId211"/>
    <Relationship TargetMode="External" Target="https://m.edsoo.ru/f2a26512" Type="http://schemas.openxmlformats.org/officeDocument/2006/relationships/hyperlink" Id="rId212"/>
    <Relationship TargetMode="External" Target="https://m.edsoo.ru/f2a2818c" Type="http://schemas.openxmlformats.org/officeDocument/2006/relationships/hyperlink" Id="rId213"/>
    <Relationship TargetMode="External" Target="https://m.edsoo.ru/f2a29546" Type="http://schemas.openxmlformats.org/officeDocument/2006/relationships/hyperlink" Id="rId214"/>
    <Relationship TargetMode="External" Target="https://m.edsoo.ru/f2a29a46" Type="http://schemas.openxmlformats.org/officeDocument/2006/relationships/hyperlink" Id="rId215"/>
    <Relationship TargetMode="External" Target="https://m.edsoo.ru/f2a29d34" Type="http://schemas.openxmlformats.org/officeDocument/2006/relationships/hyperlink" Id="rId216"/>
    <Relationship TargetMode="External" Target="https://m.edsoo.ru/f2a29bea" Type="http://schemas.openxmlformats.org/officeDocument/2006/relationships/hyperlink" Id="rId217"/>
    <Relationship TargetMode="External" Target="https://m.edsoo.ru/f2a2509a" Type="http://schemas.openxmlformats.org/officeDocument/2006/relationships/hyperlink" Id="rId218"/>
    <Relationship TargetMode="External" Target="https://m.edsoo.ru/f2a25428" Type="http://schemas.openxmlformats.org/officeDocument/2006/relationships/hyperlink" Id="rId219"/>
    <Relationship TargetMode="External" Target="https://m.edsoo.ru/f2a252ca" Type="http://schemas.openxmlformats.org/officeDocument/2006/relationships/hyperlink" Id="rId220"/>
    <Relationship TargetMode="External" Target="https://m.edsoo.ru/f2a257fc" Type="http://schemas.openxmlformats.org/officeDocument/2006/relationships/hyperlink" Id="rId221"/>
    <Relationship TargetMode="External" Target="https://m.edsoo.ru/f2a2598c" Type="http://schemas.openxmlformats.org/officeDocument/2006/relationships/hyperlink" Id="rId222"/>
    <Relationship TargetMode="External" Target="https://m.edsoo.ru/f2a25ae0" Type="http://schemas.openxmlformats.org/officeDocument/2006/relationships/hyperlink" Id="rId223"/>
    <Relationship TargetMode="External" Target="https://m.edsoo.ru/f2a2b274" Type="http://schemas.openxmlformats.org/officeDocument/2006/relationships/hyperlink" Id="rId224"/>
    <Relationship TargetMode="External" Target="https://m.edsoo.ru/f2a2b972" Type="http://schemas.openxmlformats.org/officeDocument/2006/relationships/hyperlink" Id="rId225"/>
    <Relationship TargetMode="External" Target="https://m.edsoo.ru/f2a2bada" Type="http://schemas.openxmlformats.org/officeDocument/2006/relationships/hyperlink" Id="rId226"/>
    <Relationship TargetMode="External" Target="https://m.edsoo.ru/f2a2bbe8" Type="http://schemas.openxmlformats.org/officeDocument/2006/relationships/hyperlink" Id="rId227"/>
    <Relationship TargetMode="External" Target="https://m.edsoo.ru/f2a2bd14" Type="http://schemas.openxmlformats.org/officeDocument/2006/relationships/hyperlink" Id="rId228"/>
    <Relationship TargetMode="External" Target="https://m.edsoo.ru/f2a2be40" Type="http://schemas.openxmlformats.org/officeDocument/2006/relationships/hyperlink" Id="rId229"/>
    <Relationship TargetMode="External" Target="https://m.edsoo.ru/f2a2a19e" Type="http://schemas.openxmlformats.org/officeDocument/2006/relationships/hyperlink" Id="rId230"/>
    <Relationship TargetMode="External" Target="https://m.edsoo.ru/f2a2a2f2" Type="http://schemas.openxmlformats.org/officeDocument/2006/relationships/hyperlink" Id="rId231"/>
    <Relationship TargetMode="External" Target="https://m.edsoo.ru/f2a2a75c" Type="http://schemas.openxmlformats.org/officeDocument/2006/relationships/hyperlink" Id="rId232"/>
    <Relationship TargetMode="External" Target="https://m.edsoo.ru/f2a2ab94" Type="http://schemas.openxmlformats.org/officeDocument/2006/relationships/hyperlink" Id="rId233"/>
    <Relationship TargetMode="External" Target="https://m.edsoo.ru/f2a29eb0" Type="http://schemas.openxmlformats.org/officeDocument/2006/relationships/hyperlink" Id="rId234"/>
    <Relationship TargetMode="External" Target="https://m.edsoo.ru/f2a2ae8c" Type="http://schemas.openxmlformats.org/officeDocument/2006/relationships/hyperlink" Id="rId235"/>
    <Relationship TargetMode="External" Target="https://m.edsoo.ru/f2a2bf6c" Type="http://schemas.openxmlformats.org/officeDocument/2006/relationships/hyperlink" Id="rId236"/>
    <Relationship TargetMode="External" Target="https://m.edsoo.ru/f2a2c07a" Type="http://schemas.openxmlformats.org/officeDocument/2006/relationships/hyperlink" Id="rId237"/>
    <Relationship TargetMode="External" Target="https://m.edsoo.ru/f2a2c17e" Type="http://schemas.openxmlformats.org/officeDocument/2006/relationships/hyperlink" Id="rId238"/>
    <Relationship TargetMode="External" Target="https://m.edsoo.ru/f2a2c886" Type="http://schemas.openxmlformats.org/officeDocument/2006/relationships/hyperlink" Id="rId239"/>
    <Relationship TargetMode="External" Target="https://m.edsoo.ru/f2a2ca3e" Type="http://schemas.openxmlformats.org/officeDocument/2006/relationships/hyperlink" Id="rId240"/>
    <Relationship TargetMode="External" Target="https://m.edsoo.ru/f2a2cba6" Type="http://schemas.openxmlformats.org/officeDocument/2006/relationships/hyperlink" Id="rId241"/>
    <Relationship TargetMode="External" Target="https://m.edsoo.ru/f2a2ce30" Type="http://schemas.openxmlformats.org/officeDocument/2006/relationships/hyperlink" Id="rId242"/>
    <Relationship TargetMode="External" Target="https://m.edsoo.ru/f2a2cf48" Type="http://schemas.openxmlformats.org/officeDocument/2006/relationships/hyperlink" Id="rId243"/>
    <Relationship TargetMode="External" Target="https://m.edsoo.ru/f2a2d830" Type="http://schemas.openxmlformats.org/officeDocument/2006/relationships/hyperlink" Id="rId244"/>
    <Relationship TargetMode="External" Target="https://m.edsoo.ru/f2a2d984" Type="http://schemas.openxmlformats.org/officeDocument/2006/relationships/hyperlink" Id="rId245"/>
    <Relationship TargetMode="External" Target="https://m.edsoo.ru/f2a2dab0" Type="http://schemas.openxmlformats.org/officeDocument/2006/relationships/hyperlink" Id="rId246"/>
    <Relationship TargetMode="External" Target="https://m.edsoo.ru/f2a2ddee" Type="http://schemas.openxmlformats.org/officeDocument/2006/relationships/hyperlink" Id="rId247"/>
    <Relationship TargetMode="External" Target="https://m.edsoo.ru/f2a2defc" Type="http://schemas.openxmlformats.org/officeDocument/2006/relationships/hyperlink" Id="rId248"/>
    <Relationship TargetMode="External" Target="https://m.edsoo.ru/f2a2e384" Type="http://schemas.openxmlformats.org/officeDocument/2006/relationships/hyperlink" Id="rId249"/>
    <Relationship TargetMode="External" Target="https://m.edsoo.ru/f2a2e5f0" Type="http://schemas.openxmlformats.org/officeDocument/2006/relationships/hyperlink" Id="rId250"/>
    <Relationship TargetMode="External" Target="https://m.edsoo.ru/f2a2e762" Type="http://schemas.openxmlformats.org/officeDocument/2006/relationships/hyperlink" Id="rId251"/>
    <Relationship TargetMode="External" Target="https://m.edsoo.ru/f2a2eb90" Type="http://schemas.openxmlformats.org/officeDocument/2006/relationships/hyperlink" Id="rId252"/>
    <Relationship TargetMode="External" Target="https://m.edsoo.ru/f2a2ecf8" Type="http://schemas.openxmlformats.org/officeDocument/2006/relationships/hyperlink" Id="rId253"/>
    <Relationship TargetMode="External" Target="https://m.edsoo.ru/f2a2ee10" Type="http://schemas.openxmlformats.org/officeDocument/2006/relationships/hyperlink" Id="rId254"/>
    <Relationship TargetMode="External" Target="https://m.edsoo.ru/f2a2f248" Type="http://schemas.openxmlformats.org/officeDocument/2006/relationships/hyperlink" Id="rId255"/>
    <Relationship TargetMode="External" Target="https://m.edsoo.ru/f2a3035a" Type="http://schemas.openxmlformats.org/officeDocument/2006/relationships/hyperlink" Id="rId256"/>
    <Relationship TargetMode="External" Target="https://m.edsoo.ru/f2a304c2" Type="http://schemas.openxmlformats.org/officeDocument/2006/relationships/hyperlink" Id="rId257"/>
    <Relationship TargetMode="External" Target="https://m.edsoo.ru/f2a305e4" Type="http://schemas.openxmlformats.org/officeDocument/2006/relationships/hyperlink" Id="rId258"/>
    <Relationship TargetMode="External" Target="https://m.edsoo.ru/f2a30706" Type="http://schemas.openxmlformats.org/officeDocument/2006/relationships/hyperlink" Id="rId259"/>
    <Relationship TargetMode="External" Target="https://m.edsoo.ru/f2a30ca6" Type="http://schemas.openxmlformats.org/officeDocument/2006/relationships/hyperlink" Id="rId260"/>
    <Relationship TargetMode="External" Target="https://m.edsoo.ru/f2a311d8" Type="http://schemas.openxmlformats.org/officeDocument/2006/relationships/hyperlink" Id="rId261"/>
    <Relationship TargetMode="External" Target="https://m.edsoo.ru/f2a3178c" Type="http://schemas.openxmlformats.org/officeDocument/2006/relationships/hyperlink" Id="rId262"/>
    <Relationship TargetMode="External" Target="https://m.edsoo.ru/f2a318ae" Type="http://schemas.openxmlformats.org/officeDocument/2006/relationships/hyperlink" Id="rId263"/>
    <Relationship TargetMode="External" Target="https://m.edsoo.ru/f2a319c6" Type="http://schemas.openxmlformats.org/officeDocument/2006/relationships/hyperlink" Id="rId264"/>
    <Relationship TargetMode="External" Target="https://m.edsoo.ru/f2a31afc" Type="http://schemas.openxmlformats.org/officeDocument/2006/relationships/hyperlink" Id="rId265"/>
    <Relationship TargetMode="External" Target="https://m.edsoo.ru/f2a3206a" Type="http://schemas.openxmlformats.org/officeDocument/2006/relationships/hyperlink" Id="rId266"/>
    <Relationship TargetMode="External" Target="https://m.edsoo.ru/f2a3252e" Type="http://schemas.openxmlformats.org/officeDocument/2006/relationships/hyperlink" Id="rId267"/>
    <Relationship TargetMode="External" Target="https://m.edsoo.ru/f2a321c8" Type="http://schemas.openxmlformats.org/officeDocument/2006/relationships/hyperlink" Id="rId268"/>
    <Relationship TargetMode="External" Target="https://m.edsoo.ru/f2a3234e" Type="http://schemas.openxmlformats.org/officeDocument/2006/relationships/hyperlink" Id="rId269"/>
    <Relationship TargetMode="External" Target="https://m.edsoo.ru/f2a328f8" Type="http://schemas.openxmlformats.org/officeDocument/2006/relationships/hyperlink" Id="rId270"/>
    <Relationship TargetMode="External" Target="https://m.edsoo.ru/f2a32a9c" Type="http://schemas.openxmlformats.org/officeDocument/2006/relationships/hyperlink" Id="rId271"/>
    <Relationship TargetMode="External" Target="https://m.edsoo.ru/f2a32bd2" Type="http://schemas.openxmlformats.org/officeDocument/2006/relationships/hyperlink" Id="rId272"/>
    <Relationship TargetMode="External" Target="https://m.edsoo.ru/f2a3312c" Type="http://schemas.openxmlformats.org/officeDocument/2006/relationships/hyperlink" Id="rId273"/>
    <Relationship TargetMode="External" Target="https://m.edsoo.ru/f2a33352" Type="http://schemas.openxmlformats.org/officeDocument/2006/relationships/hyperlink" Id="rId274"/>
    <Relationship TargetMode="External" Target="https://m.edsoo.ru/f2a33596" Type="http://schemas.openxmlformats.org/officeDocument/2006/relationships/hyperlink" Id="rId275"/>
    <Relationship TargetMode="External" Target="https://m.edsoo.ru/f2a33780" Type="http://schemas.openxmlformats.org/officeDocument/2006/relationships/hyperlink" Id="rId276"/>
    <Relationship TargetMode="External" Target="https://m.edsoo.ru/f2a338b6" Type="http://schemas.openxmlformats.org/officeDocument/2006/relationships/hyperlink" Id="rId277"/>
    <Relationship TargetMode="External" Target="https://m.edsoo.ru/f2a339ce" Type="http://schemas.openxmlformats.org/officeDocument/2006/relationships/hyperlink" Id="rId278"/>
    <Relationship TargetMode="External" Target="https://m.edsoo.ru/f2a33ad2" Type="http://schemas.openxmlformats.org/officeDocument/2006/relationships/hyperlink" Id="rId279"/>
    <Relationship TargetMode="External" Target="https://m.edsoo.ru/f2a33bd6" Type="http://schemas.openxmlformats.org/officeDocument/2006/relationships/hyperlink" Id="rId280"/>
    <Relationship TargetMode="External" Target="https://m.edsoo.ru/f2a33f46" Type="http://schemas.openxmlformats.org/officeDocument/2006/relationships/hyperlink" Id="rId281"/>
    <Relationship TargetMode="External" Target="https://m.edsoo.ru/f2a340b8" Type="http://schemas.openxmlformats.org/officeDocument/2006/relationships/hyperlink" Id="rId282"/>
    <Relationship TargetMode="External" Target="https://m.edsoo.ru/f2a3420c" Type="http://schemas.openxmlformats.org/officeDocument/2006/relationships/hyperlink" Id="rId283"/>
    <Relationship TargetMode="External" Target="https://m.edsoo.ru/f2a3432e" Type="http://schemas.openxmlformats.org/officeDocument/2006/relationships/hyperlink" Id="rId284"/>
    <Relationship TargetMode="External" Target="https://m.edsoo.ru/f2a34478" Type="http://schemas.openxmlformats.org/officeDocument/2006/relationships/hyperlink" Id="rId285"/>
    <Relationship TargetMode="External" Target="https://m.edsoo.ru/f2a3482e" Type="http://schemas.openxmlformats.org/officeDocument/2006/relationships/hyperlink" Id="rId286"/>
    <Relationship TargetMode="External" Target="https://m.edsoo.ru/f2a34950" Type="http://schemas.openxmlformats.org/officeDocument/2006/relationships/hyperlink" Id="rId287"/>
    <Relationship TargetMode="External" Target="https://m.edsoo.ru/f2a34d2e" Type="http://schemas.openxmlformats.org/officeDocument/2006/relationships/hyperlink" Id="rId288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